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EDF6" w14:textId="77777777" w:rsidR="00F2694D" w:rsidRDefault="00000000">
      <w:pPr>
        <w:jc w:val="center"/>
      </w:pPr>
      <w:r>
        <w:rPr>
          <w:b/>
          <w:sz w:val="44"/>
        </w:rPr>
        <w:t>🎄 MOSTRA DI NATALE – Christmas Party’s</w:t>
      </w:r>
    </w:p>
    <w:p w14:paraId="23A9CCE9" w14:textId="77777777" w:rsidR="00F2694D" w:rsidRDefault="00000000">
      <w:pPr>
        <w:jc w:val="center"/>
      </w:pPr>
      <w:r>
        <w:rPr>
          <w:b/>
          <w:sz w:val="28"/>
        </w:rPr>
        <w:t xml:space="preserve">10 </w:t>
      </w:r>
      <w:proofErr w:type="spellStart"/>
      <w:r>
        <w:rPr>
          <w:b/>
          <w:sz w:val="28"/>
        </w:rPr>
        <w:t>dicembre</w:t>
      </w:r>
      <w:proofErr w:type="spellEnd"/>
      <w:r>
        <w:rPr>
          <w:b/>
          <w:sz w:val="28"/>
        </w:rPr>
        <w:t xml:space="preserve"> – 5 </w:t>
      </w:r>
      <w:proofErr w:type="spellStart"/>
      <w:r>
        <w:rPr>
          <w:b/>
          <w:sz w:val="28"/>
        </w:rPr>
        <w:t>gennaio</w:t>
      </w:r>
      <w:proofErr w:type="spellEnd"/>
    </w:p>
    <w:p w14:paraId="4426D89E" w14:textId="77777777" w:rsidR="00F2694D" w:rsidRDefault="00000000">
      <w:pPr>
        <w:jc w:val="center"/>
      </w:pPr>
      <w:proofErr w:type="spellStart"/>
      <w:r>
        <w:rPr>
          <w:b/>
          <w:sz w:val="28"/>
        </w:rPr>
        <w:t>SottoSopra</w:t>
      </w:r>
      <w:proofErr w:type="spellEnd"/>
      <w:r>
        <w:rPr>
          <w:b/>
          <w:sz w:val="28"/>
        </w:rPr>
        <w:t xml:space="preserve"> Art Studio – Via Ardea 10, Roma</w:t>
      </w:r>
    </w:p>
    <w:p w14:paraId="2150F44D" w14:textId="77777777" w:rsidR="00F2694D" w:rsidRDefault="00F2694D"/>
    <w:p w14:paraId="39B8EBB7" w14:textId="77777777" w:rsidR="00F2694D" w:rsidRDefault="00000000">
      <w:pPr>
        <w:spacing w:after="120"/>
      </w:pPr>
      <w:r>
        <w:t xml:space="preserve">A Natale la galleria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accende</w:t>
      </w:r>
      <w:proofErr w:type="spellEnd"/>
      <w:r>
        <w:t xml:space="preserve"> di </w:t>
      </w:r>
      <w:proofErr w:type="spellStart"/>
      <w:r>
        <w:t>luci</w:t>
      </w:r>
      <w:proofErr w:type="spellEnd"/>
      <w:r>
        <w:t xml:space="preserve">, </w:t>
      </w:r>
      <w:proofErr w:type="spellStart"/>
      <w:r>
        <w:t>colori</w:t>
      </w:r>
      <w:proofErr w:type="spellEnd"/>
      <w:r>
        <w:t xml:space="preserve"> e </w:t>
      </w:r>
      <w:proofErr w:type="spellStart"/>
      <w:r>
        <w:t>segreti</w:t>
      </w:r>
      <w:proofErr w:type="spellEnd"/>
      <w:r>
        <w:t>.</w:t>
      </w:r>
    </w:p>
    <w:p w14:paraId="063798BC" w14:textId="77777777" w:rsidR="00F2694D" w:rsidRDefault="00000000">
      <w:pPr>
        <w:spacing w:after="120"/>
      </w:pPr>
      <w:r>
        <w:t xml:space="preserve">Dal 10 </w:t>
      </w:r>
      <w:proofErr w:type="spellStart"/>
      <w:r>
        <w:t>dicembre</w:t>
      </w:r>
      <w:proofErr w:type="spellEnd"/>
      <w:r>
        <w:t xml:space="preserve">, </w:t>
      </w:r>
      <w:proofErr w:type="spellStart"/>
      <w:r>
        <w:t>SottoSopra</w:t>
      </w:r>
      <w:proofErr w:type="spellEnd"/>
      <w:r>
        <w:t xml:space="preserve"> Art Studio </w:t>
      </w:r>
      <w:proofErr w:type="spellStart"/>
      <w:r>
        <w:t>apre</w:t>
      </w:r>
      <w:proofErr w:type="spellEnd"/>
      <w:r>
        <w:t xml:space="preserve"> le sue </w:t>
      </w:r>
      <w:proofErr w:type="spellStart"/>
      <w:r>
        <w:t>porte</w:t>
      </w:r>
      <w:proofErr w:type="spellEnd"/>
      <w:r>
        <w:t xml:space="preserve"> a Christmas Party’s,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piccola</w:t>
      </w:r>
      <w:proofErr w:type="spellEnd"/>
      <w:r>
        <w:t xml:space="preserve"> festa dell’arte in cui ogni opera </w:t>
      </w:r>
      <w:proofErr w:type="spellStart"/>
      <w:r>
        <w:t>diventa</w:t>
      </w:r>
      <w:proofErr w:type="spellEnd"/>
      <w:r>
        <w:t xml:space="preserve"> un </w:t>
      </w:r>
      <w:proofErr w:type="spellStart"/>
      <w:r>
        <w:t>dono</w:t>
      </w:r>
      <w:proofErr w:type="spellEnd"/>
      <w:r>
        <w:t xml:space="preserve">, un </w:t>
      </w:r>
      <w:proofErr w:type="spellStart"/>
      <w:r>
        <w:t>racconto</w:t>
      </w:r>
      <w:proofErr w:type="spellEnd"/>
      <w:r>
        <w:t xml:space="preserve">, </w:t>
      </w:r>
      <w:proofErr w:type="spellStart"/>
      <w:r>
        <w:t>un’emozione</w:t>
      </w:r>
      <w:proofErr w:type="spellEnd"/>
      <w:r>
        <w:t xml:space="preserve"> da </w:t>
      </w:r>
      <w:proofErr w:type="spellStart"/>
      <w:r>
        <w:t>portare</w:t>
      </w:r>
      <w:proofErr w:type="spellEnd"/>
      <w:r>
        <w:t xml:space="preserve"> con </w:t>
      </w:r>
      <w:proofErr w:type="spellStart"/>
      <w:r>
        <w:t>sé</w:t>
      </w:r>
      <w:proofErr w:type="spellEnd"/>
      <w:r>
        <w:t>.</w:t>
      </w:r>
    </w:p>
    <w:p w14:paraId="1DEB2231" w14:textId="77777777" w:rsidR="00F2694D" w:rsidRDefault="00F2694D">
      <w:pPr>
        <w:spacing w:after="120"/>
      </w:pPr>
    </w:p>
    <w:p w14:paraId="608B66A0" w14:textId="77777777" w:rsidR="00F2694D" w:rsidRDefault="00000000">
      <w:pPr>
        <w:spacing w:after="120"/>
      </w:pPr>
      <w:r>
        <w:t xml:space="preserve">Una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spazio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dedicata</w:t>
      </w:r>
      <w:proofErr w:type="spellEnd"/>
      <w:r>
        <w:t xml:space="preserve"> alla grazia </w:t>
      </w:r>
      <w:proofErr w:type="spellStart"/>
      <w:r>
        <w:t>misteriosa</w:t>
      </w:r>
      <w:proofErr w:type="spellEnd"/>
      <w:r>
        <w:t xml:space="preserve"> del </w:t>
      </w:r>
      <w:proofErr w:type="spellStart"/>
      <w:r>
        <w:t>femminile</w:t>
      </w:r>
      <w:proofErr w:type="spellEnd"/>
      <w:r>
        <w:t xml:space="preserve">, </w:t>
      </w:r>
      <w:proofErr w:type="spellStart"/>
      <w:r>
        <w:t>celebrata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le </w:t>
      </w:r>
      <w:proofErr w:type="spellStart"/>
      <w:r>
        <w:t>donne</w:t>
      </w:r>
      <w:proofErr w:type="spellEnd"/>
      <w:r>
        <w:t xml:space="preserve"> glamour e intense di Rosanna Cerutti, </w:t>
      </w:r>
      <w:proofErr w:type="spellStart"/>
      <w:r>
        <w:t>capaci</w:t>
      </w:r>
      <w:proofErr w:type="spellEnd"/>
      <w:r>
        <w:t xml:space="preserve"> di </w:t>
      </w:r>
      <w:proofErr w:type="spellStart"/>
      <w:r>
        <w:t>catturare</w:t>
      </w:r>
      <w:proofErr w:type="spellEnd"/>
      <w:r>
        <w:t xml:space="preserve"> un </w:t>
      </w:r>
      <w:proofErr w:type="spellStart"/>
      <w:r>
        <w:t>istante</w:t>
      </w:r>
      <w:proofErr w:type="spellEnd"/>
      <w:r>
        <w:t xml:space="preserve"> e </w:t>
      </w:r>
      <w:proofErr w:type="spellStart"/>
      <w:r>
        <w:t>trasformarlo</w:t>
      </w:r>
      <w:proofErr w:type="spellEnd"/>
      <w:r>
        <w:t xml:space="preserve"> in </w:t>
      </w:r>
      <w:proofErr w:type="spellStart"/>
      <w:r>
        <w:t>poesia</w:t>
      </w:r>
      <w:proofErr w:type="spellEnd"/>
      <w:r>
        <w:t xml:space="preserve"> </w:t>
      </w:r>
      <w:proofErr w:type="spellStart"/>
      <w:r>
        <w:t>visiva</w:t>
      </w:r>
      <w:proofErr w:type="spellEnd"/>
      <w:r>
        <w:t>.</w:t>
      </w:r>
    </w:p>
    <w:p w14:paraId="5EECE423" w14:textId="77777777" w:rsidR="00F2694D" w:rsidRDefault="00F2694D">
      <w:pPr>
        <w:spacing w:after="120"/>
      </w:pPr>
    </w:p>
    <w:p w14:paraId="40F8EEA7" w14:textId="77777777" w:rsidR="00F2694D" w:rsidRDefault="00000000">
      <w:pPr>
        <w:spacing w:after="120"/>
      </w:pPr>
      <w:r>
        <w:t xml:space="preserve">Ma la </w:t>
      </w:r>
      <w:proofErr w:type="spellStart"/>
      <w:r>
        <w:t>magia</w:t>
      </w:r>
      <w:proofErr w:type="spellEnd"/>
      <w:r>
        <w:t xml:space="preserve"> non </w:t>
      </w:r>
      <w:proofErr w:type="spellStart"/>
      <w:r>
        <w:t>finisce</w:t>
      </w:r>
      <w:proofErr w:type="spellEnd"/>
      <w:r>
        <w:t xml:space="preserve"> qui: la galleria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come un </w:t>
      </w:r>
      <w:proofErr w:type="spellStart"/>
      <w:r>
        <w:t>cielo</w:t>
      </w:r>
      <w:proofErr w:type="spellEnd"/>
      <w:r>
        <w:t xml:space="preserve"> </w:t>
      </w:r>
      <w:proofErr w:type="spellStart"/>
      <w:r>
        <w:t>costellato</w:t>
      </w:r>
      <w:proofErr w:type="spellEnd"/>
      <w:r>
        <w:t xml:space="preserve"> di </w:t>
      </w:r>
      <w:proofErr w:type="spellStart"/>
      <w:r>
        <w:t>molte</w:t>
      </w:r>
      <w:proofErr w:type="spellEnd"/>
      <w:r>
        <w:t xml:space="preserve"> </w:t>
      </w:r>
      <w:proofErr w:type="spellStart"/>
      <w:r>
        <w:t>voci</w:t>
      </w:r>
      <w:proofErr w:type="spellEnd"/>
      <w:r>
        <w:t>.</w:t>
      </w:r>
    </w:p>
    <w:p w14:paraId="28E851A3" w14:textId="77777777" w:rsidR="00F2694D" w:rsidRDefault="00000000">
      <w:pPr>
        <w:spacing w:after="120"/>
      </w:pPr>
      <w:proofErr w:type="spellStart"/>
      <w:r>
        <w:t>Oltre</w:t>
      </w:r>
      <w:proofErr w:type="spellEnd"/>
      <w:r>
        <w:t xml:space="preserve"> alle figure delicate e </w:t>
      </w:r>
      <w:proofErr w:type="spellStart"/>
      <w:r>
        <w:t>magnetiche</w:t>
      </w:r>
      <w:proofErr w:type="spellEnd"/>
      <w:r>
        <w:t xml:space="preserve"> di Cerutti, ogni </w:t>
      </w:r>
      <w:proofErr w:type="spellStart"/>
      <w:r>
        <w:t>artista</w:t>
      </w:r>
      <w:proofErr w:type="spellEnd"/>
      <w:r>
        <w:t xml:space="preserve"> porta con </w:t>
      </w:r>
      <w:proofErr w:type="spellStart"/>
      <w:r>
        <w:t>sé</w:t>
      </w:r>
      <w:proofErr w:type="spellEnd"/>
      <w:r>
        <w:t xml:space="preserve"> un </w:t>
      </w:r>
      <w:proofErr w:type="spellStart"/>
      <w:r>
        <w:t>universo</w:t>
      </w:r>
      <w:proofErr w:type="spellEnd"/>
      <w:r>
        <w:t xml:space="preserve"> </w:t>
      </w:r>
      <w:proofErr w:type="spellStart"/>
      <w:r>
        <w:t>diverso</w:t>
      </w:r>
      <w:proofErr w:type="spellEnd"/>
      <w:r>
        <w:t xml:space="preserve">: </w:t>
      </w:r>
      <w:proofErr w:type="spellStart"/>
      <w:r>
        <w:t>c’è</w:t>
      </w:r>
      <w:proofErr w:type="spellEnd"/>
      <w:r>
        <w:t xml:space="preserve"> chi </w:t>
      </w:r>
      <w:proofErr w:type="spellStart"/>
      <w:r>
        <w:t>lavora</w:t>
      </w:r>
      <w:proofErr w:type="spellEnd"/>
      <w:r>
        <w:t xml:space="preserve"> il </w:t>
      </w:r>
      <w:proofErr w:type="spellStart"/>
      <w:r>
        <w:t>colore</w:t>
      </w:r>
      <w:proofErr w:type="spellEnd"/>
      <w:r>
        <w:t xml:space="preserve"> come fosse </w:t>
      </w:r>
      <w:proofErr w:type="spellStart"/>
      <w:r>
        <w:t>vento</w:t>
      </w:r>
      <w:proofErr w:type="spellEnd"/>
      <w:r>
        <w:t xml:space="preserve">, chi </w:t>
      </w:r>
      <w:proofErr w:type="spellStart"/>
      <w:r>
        <w:t>trasforma</w:t>
      </w:r>
      <w:proofErr w:type="spellEnd"/>
      <w:r>
        <w:t xml:space="preserve"> la </w:t>
      </w:r>
      <w:proofErr w:type="spellStart"/>
      <w:r>
        <w:t>materia</w:t>
      </w:r>
      <w:proofErr w:type="spellEnd"/>
      <w:r>
        <w:t xml:space="preserve"> in un </w:t>
      </w:r>
      <w:proofErr w:type="spellStart"/>
      <w:r>
        <w:t>respiro</w:t>
      </w:r>
      <w:proofErr w:type="spellEnd"/>
      <w:r>
        <w:t xml:space="preserve">, chi segue </w:t>
      </w:r>
      <w:proofErr w:type="spellStart"/>
      <w:r>
        <w:t>linee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diventano</w:t>
      </w:r>
      <w:proofErr w:type="spellEnd"/>
      <w:r>
        <w:t xml:space="preserve"> </w:t>
      </w:r>
      <w:proofErr w:type="spellStart"/>
      <w:r>
        <w:t>sentieri</w:t>
      </w:r>
      <w:proofErr w:type="spellEnd"/>
      <w:r>
        <w:t xml:space="preserve"> verso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interiori</w:t>
      </w:r>
      <w:proofErr w:type="spellEnd"/>
      <w:r>
        <w:t>.</w:t>
      </w:r>
    </w:p>
    <w:p w14:paraId="7390B34D" w14:textId="77777777" w:rsidR="00F2694D" w:rsidRDefault="00F2694D">
      <w:pPr>
        <w:spacing w:after="120"/>
      </w:pPr>
    </w:p>
    <w:p w14:paraId="113B900E" w14:textId="77777777" w:rsidR="00F2694D" w:rsidRDefault="00000000">
      <w:pPr>
        <w:spacing w:after="120"/>
      </w:pPr>
      <w:r>
        <w:t xml:space="preserve">Le tele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fanno</w:t>
      </w:r>
      <w:proofErr w:type="spellEnd"/>
      <w:r>
        <w:t xml:space="preserve"> </w:t>
      </w:r>
      <w:proofErr w:type="spellStart"/>
      <w:r>
        <w:t>viaggi</w:t>
      </w:r>
      <w:proofErr w:type="spellEnd"/>
      <w:r>
        <w:t xml:space="preserve">: </w:t>
      </w:r>
      <w:proofErr w:type="spellStart"/>
      <w:r>
        <w:t>astratti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pulsano</w:t>
      </w:r>
      <w:proofErr w:type="spellEnd"/>
      <w:r>
        <w:t xml:space="preserve"> come </w:t>
      </w:r>
      <w:proofErr w:type="spellStart"/>
      <w:r>
        <w:t>costellazioni</w:t>
      </w:r>
      <w:proofErr w:type="spellEnd"/>
      <w:r>
        <w:t xml:space="preserve"> in </w:t>
      </w:r>
      <w:proofErr w:type="spellStart"/>
      <w:r>
        <w:t>movimento</w:t>
      </w:r>
      <w:proofErr w:type="spellEnd"/>
      <w:r>
        <w:t xml:space="preserve">, </w:t>
      </w:r>
      <w:proofErr w:type="spellStart"/>
      <w:r>
        <w:t>figurazioni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raccontano</w:t>
      </w:r>
      <w:proofErr w:type="spellEnd"/>
      <w:r>
        <w:t xml:space="preserve"> </w:t>
      </w:r>
      <w:proofErr w:type="spellStart"/>
      <w:r>
        <w:t>storie</w:t>
      </w:r>
      <w:proofErr w:type="spellEnd"/>
      <w:r>
        <w:t xml:space="preserve"> </w:t>
      </w:r>
      <w:proofErr w:type="spellStart"/>
      <w:r>
        <w:t>trattenute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luce, </w:t>
      </w:r>
      <w:proofErr w:type="spellStart"/>
      <w:r>
        <w:t>concetti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diventano</w:t>
      </w:r>
      <w:proofErr w:type="spellEnd"/>
      <w:r>
        <w:t xml:space="preserve"> </w:t>
      </w:r>
      <w:proofErr w:type="spellStart"/>
      <w:r>
        <w:t>domande</w:t>
      </w:r>
      <w:proofErr w:type="spellEnd"/>
      <w:r>
        <w:t xml:space="preserve"> e </w:t>
      </w:r>
      <w:proofErr w:type="spellStart"/>
      <w:r>
        <w:t>sussurri</w:t>
      </w:r>
      <w:proofErr w:type="spellEnd"/>
      <w:r>
        <w:t>.</w:t>
      </w:r>
    </w:p>
    <w:p w14:paraId="35121EF6" w14:textId="77777777" w:rsidR="00F2694D" w:rsidRDefault="00000000">
      <w:pPr>
        <w:spacing w:after="120"/>
      </w:pPr>
      <w:r>
        <w:t xml:space="preserve">Le </w:t>
      </w:r>
      <w:proofErr w:type="spellStart"/>
      <w:r>
        <w:t>sculture</w:t>
      </w:r>
      <w:proofErr w:type="spellEnd"/>
      <w:r>
        <w:t xml:space="preserve">, </w:t>
      </w:r>
      <w:proofErr w:type="spellStart"/>
      <w:r>
        <w:t>invece</w:t>
      </w:r>
      <w:proofErr w:type="spellEnd"/>
      <w:r>
        <w:t xml:space="preserve">, </w:t>
      </w:r>
      <w:proofErr w:type="spellStart"/>
      <w:r>
        <w:t>affiorano</w:t>
      </w:r>
      <w:proofErr w:type="spellEnd"/>
      <w:r>
        <w:t xml:space="preserve"> come </w:t>
      </w:r>
      <w:proofErr w:type="spellStart"/>
      <w:r>
        <w:t>isole</w:t>
      </w:r>
      <w:proofErr w:type="spellEnd"/>
      <w:r>
        <w:t xml:space="preserve"> da </w:t>
      </w:r>
      <w:proofErr w:type="spellStart"/>
      <w:r>
        <w:t>oceani</w:t>
      </w:r>
      <w:proofErr w:type="spellEnd"/>
      <w:r>
        <w:t xml:space="preserve"> </w:t>
      </w:r>
      <w:proofErr w:type="spellStart"/>
      <w:r>
        <w:t>silenziosi</w:t>
      </w:r>
      <w:proofErr w:type="spellEnd"/>
      <w:r>
        <w:t xml:space="preserve">: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dialogano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sfiorano</w:t>
      </w:r>
      <w:proofErr w:type="spellEnd"/>
      <w:r>
        <w:t xml:space="preserve"> e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ricompongono</w:t>
      </w:r>
      <w:proofErr w:type="spellEnd"/>
      <w:r>
        <w:t>.</w:t>
      </w:r>
    </w:p>
    <w:p w14:paraId="133A8DD9" w14:textId="77777777" w:rsidR="00F2694D" w:rsidRDefault="00F2694D">
      <w:pPr>
        <w:spacing w:after="120"/>
      </w:pPr>
    </w:p>
    <w:p w14:paraId="48608670" w14:textId="77777777" w:rsidR="00F2694D" w:rsidRDefault="00000000">
      <w:pPr>
        <w:spacing w:after="120"/>
      </w:pPr>
      <w:r>
        <w:t xml:space="preserve">Le </w:t>
      </w:r>
      <w:proofErr w:type="spellStart"/>
      <w:r>
        <w:t>visioni</w:t>
      </w:r>
      <w:proofErr w:type="spellEnd"/>
      <w:r>
        <w:t xml:space="preserve"> di</w:t>
      </w:r>
    </w:p>
    <w:p w14:paraId="3A1250E7" w14:textId="77777777" w:rsidR="00F2694D" w:rsidRDefault="00000000">
      <w:pPr>
        <w:spacing w:after="120"/>
      </w:pPr>
      <w:r>
        <w:t xml:space="preserve">Marco </w:t>
      </w:r>
      <w:proofErr w:type="spellStart"/>
      <w:r>
        <w:t>Arié</w:t>
      </w:r>
      <w:proofErr w:type="spellEnd"/>
      <w:r>
        <w:t xml:space="preserve"> – Giuseppe Bellini – Rosanna Cerutti – Franco Corsi – Emiliano Esposto – Roberto Fantini – Anna Franci – Francesco Gabriele – MR MARR – Gianni Marsico – Barbara </w:t>
      </w:r>
      <w:proofErr w:type="spellStart"/>
      <w:r>
        <w:t>Medori</w:t>
      </w:r>
      <w:proofErr w:type="spellEnd"/>
      <w:r>
        <w:t xml:space="preserve"> – Loredana Sala – Valerio </w:t>
      </w:r>
      <w:proofErr w:type="spellStart"/>
      <w:r>
        <w:t>Scarapazzi</w:t>
      </w:r>
      <w:proofErr w:type="spellEnd"/>
      <w:r>
        <w:t xml:space="preserve"> – </w:t>
      </w:r>
      <w:proofErr w:type="spellStart"/>
      <w:r>
        <w:t>SerGiotto</w:t>
      </w:r>
      <w:proofErr w:type="spellEnd"/>
      <w:r>
        <w:t xml:space="preserve"> – Hamid Zare</w:t>
      </w:r>
    </w:p>
    <w:p w14:paraId="6BB67C11" w14:textId="77777777" w:rsidR="00F2694D" w:rsidRDefault="00000000">
      <w:pPr>
        <w:spacing w:after="120"/>
      </w:pPr>
      <w:proofErr w:type="spellStart"/>
      <w:r>
        <w:t>si</w:t>
      </w:r>
      <w:proofErr w:type="spellEnd"/>
      <w:r>
        <w:t xml:space="preserve"> </w:t>
      </w:r>
      <w:proofErr w:type="spellStart"/>
      <w:r>
        <w:t>intrecciano</w:t>
      </w:r>
      <w:proofErr w:type="spellEnd"/>
      <w:r>
        <w:t xml:space="preserve"> come rotte di un </w:t>
      </w:r>
      <w:proofErr w:type="spellStart"/>
      <w:r>
        <w:t>viaggio</w:t>
      </w:r>
      <w:proofErr w:type="spellEnd"/>
      <w:r>
        <w:t xml:space="preserve"> </w:t>
      </w:r>
      <w:proofErr w:type="spellStart"/>
      <w:r>
        <w:t>collettivo</w:t>
      </w:r>
      <w:proofErr w:type="spellEnd"/>
      <w:r>
        <w:t xml:space="preserve">. </w:t>
      </w:r>
      <w:proofErr w:type="spellStart"/>
      <w:r>
        <w:t>Ognuno</w:t>
      </w:r>
      <w:proofErr w:type="spellEnd"/>
      <w:r>
        <w:t xml:space="preserve"> con la propria </w:t>
      </w:r>
      <w:proofErr w:type="spellStart"/>
      <w:r>
        <w:t>geografia</w:t>
      </w:r>
      <w:proofErr w:type="spellEnd"/>
      <w:r>
        <w:t xml:space="preserve"> </w:t>
      </w:r>
      <w:proofErr w:type="spellStart"/>
      <w:r>
        <w:t>emotiva</w:t>
      </w:r>
      <w:proofErr w:type="spellEnd"/>
      <w:r>
        <w:t xml:space="preserve">, </w:t>
      </w:r>
      <w:proofErr w:type="spellStart"/>
      <w:r>
        <w:t>ognuno</w:t>
      </w:r>
      <w:proofErr w:type="spellEnd"/>
      <w:r>
        <w:t xml:space="preserve"> con un modo </w:t>
      </w:r>
      <w:proofErr w:type="spellStart"/>
      <w:r>
        <w:t>segreto</w:t>
      </w:r>
      <w:proofErr w:type="spellEnd"/>
      <w:r>
        <w:t xml:space="preserve"> di </w:t>
      </w:r>
      <w:proofErr w:type="spellStart"/>
      <w:r>
        <w:t>ascoltare</w:t>
      </w:r>
      <w:proofErr w:type="spellEnd"/>
      <w:r>
        <w:t xml:space="preserve">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l’arte</w:t>
      </w:r>
      <w:proofErr w:type="spellEnd"/>
      <w:r>
        <w:t xml:space="preserve"> </w:t>
      </w:r>
      <w:proofErr w:type="spellStart"/>
      <w:r>
        <w:t>rivela</w:t>
      </w:r>
      <w:proofErr w:type="spellEnd"/>
      <w:r>
        <w:t>.</w:t>
      </w:r>
    </w:p>
    <w:p w14:paraId="52C28353" w14:textId="77777777" w:rsidR="00F2694D" w:rsidRDefault="00000000">
      <w:pPr>
        <w:spacing w:after="120"/>
      </w:pPr>
      <w:r>
        <w:t xml:space="preserve">Ne </w:t>
      </w:r>
      <w:proofErr w:type="spellStart"/>
      <w:r>
        <w:t>nasce</w:t>
      </w:r>
      <w:proofErr w:type="spellEnd"/>
      <w:r>
        <w:t xml:space="preserve"> un </w:t>
      </w:r>
      <w:proofErr w:type="spellStart"/>
      <w:r>
        <w:t>paesaggio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di </w:t>
      </w:r>
      <w:proofErr w:type="spellStart"/>
      <w:r>
        <w:t>sogni</w:t>
      </w:r>
      <w:proofErr w:type="spellEnd"/>
      <w:r>
        <w:t xml:space="preserve">, </w:t>
      </w:r>
      <w:proofErr w:type="spellStart"/>
      <w:r>
        <w:t>intuizioni</w:t>
      </w:r>
      <w:proofErr w:type="spellEnd"/>
      <w:r>
        <w:t xml:space="preserve"> e </w:t>
      </w:r>
      <w:proofErr w:type="spellStart"/>
      <w:r>
        <w:t>nuove</w:t>
      </w:r>
      <w:proofErr w:type="spellEnd"/>
      <w:r>
        <w:t xml:space="preserve"> </w:t>
      </w:r>
      <w:proofErr w:type="spellStart"/>
      <w:r>
        <w:t>possibilità</w:t>
      </w:r>
      <w:proofErr w:type="spellEnd"/>
      <w:r>
        <w:t xml:space="preserve">: un </w:t>
      </w:r>
      <w:proofErr w:type="spellStart"/>
      <w:r>
        <w:t>luogo</w:t>
      </w:r>
      <w:proofErr w:type="spellEnd"/>
      <w:r>
        <w:t xml:space="preserve"> dove lo </w:t>
      </w:r>
      <w:proofErr w:type="spellStart"/>
      <w:r>
        <w:t>sguardo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respirare</w:t>
      </w:r>
      <w:proofErr w:type="spellEnd"/>
      <w:r>
        <w:t xml:space="preserve">, </w:t>
      </w:r>
      <w:proofErr w:type="spellStart"/>
      <w:r>
        <w:t>perdersi</w:t>
      </w:r>
      <w:proofErr w:type="spellEnd"/>
      <w:r>
        <w:t xml:space="preserve"> e </w:t>
      </w:r>
      <w:proofErr w:type="spellStart"/>
      <w:r>
        <w:t>ritrovarsi</w:t>
      </w:r>
      <w:proofErr w:type="spellEnd"/>
      <w:r>
        <w:t>.</w:t>
      </w:r>
    </w:p>
    <w:p w14:paraId="0B34D767" w14:textId="77777777" w:rsidR="00F2694D" w:rsidRDefault="00F2694D">
      <w:pPr>
        <w:spacing w:after="120"/>
      </w:pPr>
    </w:p>
    <w:p w14:paraId="05385281" w14:textId="77777777" w:rsidR="00F2694D" w:rsidRDefault="00000000">
      <w:pPr>
        <w:spacing w:after="120"/>
      </w:pPr>
      <w:r>
        <w:t xml:space="preserve">Sabato 13 </w:t>
      </w:r>
      <w:proofErr w:type="spellStart"/>
      <w:r>
        <w:t>dicembre</w:t>
      </w:r>
      <w:proofErr w:type="spellEnd"/>
      <w:r>
        <w:t xml:space="preserve"> alle 18.00 ci </w:t>
      </w:r>
      <w:proofErr w:type="spellStart"/>
      <w:r>
        <w:t>ritroveremo</w:t>
      </w:r>
      <w:proofErr w:type="spellEnd"/>
      <w:r>
        <w:t xml:space="preserve"> per un brindisi </w:t>
      </w:r>
      <w:proofErr w:type="spellStart"/>
      <w:r>
        <w:t>speciale</w:t>
      </w:r>
      <w:proofErr w:type="spellEnd"/>
      <w:r>
        <w:t xml:space="preserve">, </w:t>
      </w:r>
      <w:proofErr w:type="spellStart"/>
      <w:r>
        <w:t>insieme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artisti</w:t>
      </w:r>
      <w:proofErr w:type="spellEnd"/>
      <w:r>
        <w:t xml:space="preserve">, per </w:t>
      </w:r>
      <w:proofErr w:type="spellStart"/>
      <w:r>
        <w:t>condividere</w:t>
      </w:r>
      <w:proofErr w:type="spellEnd"/>
      <w:r>
        <w:t xml:space="preserve"> </w:t>
      </w:r>
      <w:proofErr w:type="spellStart"/>
      <w:r>
        <w:t>l’inizio</w:t>
      </w:r>
      <w:proofErr w:type="spellEnd"/>
      <w:r>
        <w:t xml:space="preserve"> di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viaggio</w:t>
      </w:r>
      <w:proofErr w:type="spellEnd"/>
      <w:r>
        <w:t xml:space="preserve"> e </w:t>
      </w:r>
      <w:proofErr w:type="spellStart"/>
      <w:r>
        <w:t>avvicinarci</w:t>
      </w:r>
      <w:proofErr w:type="spellEnd"/>
      <w:r>
        <w:t xml:space="preserve"> alla </w:t>
      </w:r>
      <w:proofErr w:type="spellStart"/>
      <w:r>
        <w:t>magia</w:t>
      </w:r>
      <w:proofErr w:type="spellEnd"/>
      <w:r>
        <w:t xml:space="preserve"> del Natale.</w:t>
      </w:r>
    </w:p>
    <w:p w14:paraId="5CC1C84C" w14:textId="77777777" w:rsidR="00F2694D" w:rsidRDefault="00000000">
      <w:r>
        <w:rPr>
          <w:b/>
          <w:sz w:val="28"/>
        </w:rPr>
        <w:t xml:space="preserve">📌 </w:t>
      </w:r>
      <w:proofErr w:type="spellStart"/>
      <w:r>
        <w:rPr>
          <w:b/>
          <w:sz w:val="28"/>
        </w:rPr>
        <w:t>Prossimi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appuntamenti</w:t>
      </w:r>
      <w:proofErr w:type="spellEnd"/>
    </w:p>
    <w:p w14:paraId="112DF69C" w14:textId="77777777" w:rsidR="00F2694D" w:rsidRDefault="00000000">
      <w:pPr>
        <w:spacing w:after="120"/>
      </w:pPr>
      <w:r>
        <w:t xml:space="preserve">Sabato 20 </w:t>
      </w:r>
      <w:proofErr w:type="spellStart"/>
      <w:r>
        <w:t>dicembre</w:t>
      </w:r>
      <w:proofErr w:type="spellEnd"/>
      <w:r>
        <w:t xml:space="preserve"> – ore 18.00</w:t>
      </w:r>
    </w:p>
    <w:p w14:paraId="2B5A80D6" w14:textId="77777777" w:rsidR="00F2694D" w:rsidRDefault="00000000">
      <w:pPr>
        <w:spacing w:after="120"/>
      </w:pPr>
      <w:proofErr w:type="spellStart"/>
      <w:r>
        <w:t>Presentazione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“Tutti </w:t>
      </w:r>
      <w:proofErr w:type="spellStart"/>
      <w:r>
        <w:t>giù</w:t>
      </w:r>
      <w:proofErr w:type="spellEnd"/>
      <w:r>
        <w:t xml:space="preserve"> per terra!”, un </w:t>
      </w:r>
      <w:proofErr w:type="spellStart"/>
      <w:r>
        <w:t>progetto</w:t>
      </w:r>
      <w:proofErr w:type="spellEnd"/>
      <w:r>
        <w:t xml:space="preserve"> </w:t>
      </w:r>
      <w:proofErr w:type="spellStart"/>
      <w:r>
        <w:t>interamente</w:t>
      </w:r>
      <w:proofErr w:type="spellEnd"/>
      <w:r>
        <w:t xml:space="preserve"> </w:t>
      </w:r>
      <w:proofErr w:type="spellStart"/>
      <w:r>
        <w:t>autofinanziato</w:t>
      </w:r>
      <w:proofErr w:type="spellEnd"/>
      <w:r>
        <w:t xml:space="preserve"> il cui </w:t>
      </w:r>
      <w:proofErr w:type="spellStart"/>
      <w:r>
        <w:t>ricavato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devoluto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Emergency.</w:t>
      </w:r>
    </w:p>
    <w:p w14:paraId="4A0D5421" w14:textId="77777777" w:rsidR="00F2694D" w:rsidRDefault="00000000">
      <w:pPr>
        <w:spacing w:after="120"/>
      </w:pPr>
      <w:r>
        <w:t xml:space="preserve">Un </w:t>
      </w:r>
      <w:proofErr w:type="spellStart"/>
      <w:r>
        <w:t>incontro</w:t>
      </w:r>
      <w:proofErr w:type="spellEnd"/>
      <w:r>
        <w:t xml:space="preserve"> </w:t>
      </w:r>
      <w:proofErr w:type="spellStart"/>
      <w:r>
        <w:t>dedicato</w:t>
      </w:r>
      <w:proofErr w:type="spellEnd"/>
      <w:r>
        <w:t xml:space="preserve"> alle </w:t>
      </w:r>
      <w:proofErr w:type="spellStart"/>
      <w:r>
        <w:t>poesie</w:t>
      </w:r>
      <w:proofErr w:type="spellEnd"/>
      <w:r>
        <w:t xml:space="preserve"> di pace e di </w:t>
      </w:r>
      <w:proofErr w:type="spellStart"/>
      <w:r>
        <w:t>guerra</w:t>
      </w:r>
      <w:proofErr w:type="spellEnd"/>
      <w:r>
        <w:t xml:space="preserve"> di Manuela Minelli, Cinzia Marulli, Francesca Grimaldi e Veronica Manara, con </w:t>
      </w:r>
      <w:proofErr w:type="spellStart"/>
      <w:r>
        <w:t>contributi</w:t>
      </w:r>
      <w:proofErr w:type="spellEnd"/>
      <w:r>
        <w:t xml:space="preserve"> </w:t>
      </w:r>
      <w:proofErr w:type="spellStart"/>
      <w:r>
        <w:t>artistici</w:t>
      </w:r>
      <w:proofErr w:type="spellEnd"/>
      <w:r>
        <w:t xml:space="preserve"> di </w:t>
      </w:r>
      <w:proofErr w:type="spellStart"/>
      <w:r>
        <w:t>Sergiotto</w:t>
      </w:r>
      <w:proofErr w:type="spellEnd"/>
      <w:r>
        <w:t xml:space="preserve"> e Giulia Gorga.</w:t>
      </w:r>
    </w:p>
    <w:p w14:paraId="7C614D47" w14:textId="77777777" w:rsidR="00F2694D" w:rsidRDefault="00F2694D">
      <w:pPr>
        <w:spacing w:after="120"/>
      </w:pPr>
    </w:p>
    <w:p w14:paraId="3BDE8E16" w14:textId="77777777" w:rsidR="00F2694D" w:rsidRDefault="00000000">
      <w:pPr>
        <w:spacing w:after="120"/>
      </w:pPr>
      <w:r>
        <w:t xml:space="preserve">Domenica 21 </w:t>
      </w:r>
      <w:proofErr w:type="spellStart"/>
      <w:r>
        <w:t>dicembre</w:t>
      </w:r>
      <w:proofErr w:type="spellEnd"/>
      <w:r>
        <w:t xml:space="preserve"> – </w:t>
      </w:r>
      <w:proofErr w:type="spellStart"/>
      <w:r>
        <w:t>pomeriggio</w:t>
      </w:r>
      <w:proofErr w:type="spellEnd"/>
    </w:p>
    <w:p w14:paraId="63FDAE0B" w14:textId="77777777" w:rsidR="00F2694D" w:rsidRDefault="00000000">
      <w:pPr>
        <w:spacing w:after="120"/>
      </w:pPr>
      <w:proofErr w:type="spellStart"/>
      <w:r>
        <w:t>Momento</w:t>
      </w:r>
      <w:proofErr w:type="spellEnd"/>
      <w:r>
        <w:t xml:space="preserve"> </w:t>
      </w:r>
      <w:proofErr w:type="spellStart"/>
      <w:r>
        <w:t>creativo</w:t>
      </w:r>
      <w:proofErr w:type="spellEnd"/>
      <w:r>
        <w:t xml:space="preserve"> con Emiliano Esposto,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realizzerà</w:t>
      </w:r>
      <w:proofErr w:type="spellEnd"/>
      <w:r>
        <w:t xml:space="preserve"> dal vivo </w:t>
      </w:r>
      <w:proofErr w:type="spellStart"/>
      <w:r>
        <w:t>eleganti</w:t>
      </w:r>
      <w:proofErr w:type="spellEnd"/>
      <w:r>
        <w:t xml:space="preserve"> porta-</w:t>
      </w:r>
      <w:proofErr w:type="spellStart"/>
      <w:r>
        <w:t>candele</w:t>
      </w:r>
      <w:proofErr w:type="spellEnd"/>
      <w:r>
        <w:t xml:space="preserve"> in </w:t>
      </w:r>
      <w:proofErr w:type="spellStart"/>
      <w:r>
        <w:t>ceramica</w:t>
      </w:r>
      <w:proofErr w:type="spellEnd"/>
      <w:r>
        <w:t xml:space="preserve">: </w:t>
      </w:r>
      <w:proofErr w:type="spellStart"/>
      <w:r>
        <w:t>piccoli</w:t>
      </w:r>
      <w:proofErr w:type="spellEnd"/>
      <w:r>
        <w:t xml:space="preserve"> </w:t>
      </w:r>
      <w:proofErr w:type="spellStart"/>
      <w:r>
        <w:t>segni</w:t>
      </w:r>
      <w:proofErr w:type="spellEnd"/>
      <w:r>
        <w:t xml:space="preserve"> di luce, mani e </w:t>
      </w:r>
      <w:proofErr w:type="spellStart"/>
      <w:r>
        <w:t>materia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incontrano</w:t>
      </w:r>
      <w:proofErr w:type="spellEnd"/>
      <w:r>
        <w:t>.</w:t>
      </w:r>
    </w:p>
    <w:p w14:paraId="160AC3D9" w14:textId="77777777" w:rsidR="00F2694D" w:rsidRDefault="00000000">
      <w:pPr>
        <w:spacing w:after="120"/>
      </w:pPr>
      <w:proofErr w:type="spellStart"/>
      <w:r>
        <w:t>L’ingresso</w:t>
      </w:r>
      <w:proofErr w:type="spellEnd"/>
      <w:r>
        <w:t xml:space="preserve"> è libero.</w:t>
      </w:r>
    </w:p>
    <w:p w14:paraId="36082C3B" w14:textId="77777777" w:rsidR="00F2694D" w:rsidRDefault="00000000">
      <w:pPr>
        <w:spacing w:after="120"/>
      </w:pPr>
      <w:r>
        <w:t xml:space="preserve">Porta con </w:t>
      </w:r>
      <w:proofErr w:type="spellStart"/>
      <w:r>
        <w:t>te</w:t>
      </w:r>
      <w:proofErr w:type="spellEnd"/>
      <w:r>
        <w:t xml:space="preserve"> la </w:t>
      </w:r>
      <w:proofErr w:type="spellStart"/>
      <w:r>
        <w:t>curiosità</w:t>
      </w:r>
      <w:proofErr w:type="spellEnd"/>
      <w:r>
        <w:t xml:space="preserve">, il </w:t>
      </w:r>
      <w:proofErr w:type="spellStart"/>
      <w:r>
        <w:t>desiderio</w:t>
      </w:r>
      <w:proofErr w:type="spellEnd"/>
      <w:r>
        <w:t xml:space="preserve"> di </w:t>
      </w:r>
      <w:proofErr w:type="spellStart"/>
      <w:r>
        <w:t>bellezza</w:t>
      </w:r>
      <w:proofErr w:type="spellEnd"/>
      <w:r>
        <w:t xml:space="preserve">… e </w:t>
      </w:r>
      <w:proofErr w:type="spellStart"/>
      <w:r>
        <w:t>lascia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l’arte</w:t>
      </w:r>
      <w:proofErr w:type="spellEnd"/>
      <w:r>
        <w:t xml:space="preserve"> </w:t>
      </w:r>
      <w:proofErr w:type="spellStart"/>
      <w:r>
        <w:t>faccia</w:t>
      </w:r>
      <w:proofErr w:type="spellEnd"/>
      <w:r>
        <w:t xml:space="preserve"> il resto.</w:t>
      </w:r>
    </w:p>
    <w:p w14:paraId="7295A973" w14:textId="77777777" w:rsidR="00F2694D" w:rsidRDefault="00000000">
      <w:r>
        <w:rPr>
          <w:b/>
          <w:sz w:val="28"/>
        </w:rPr>
        <w:t xml:space="preserve">ℹ️ Info e </w:t>
      </w:r>
      <w:proofErr w:type="spellStart"/>
      <w:r>
        <w:rPr>
          <w:b/>
          <w:sz w:val="28"/>
        </w:rPr>
        <w:t>contatti</w:t>
      </w:r>
      <w:proofErr w:type="spellEnd"/>
    </w:p>
    <w:p w14:paraId="72928EB2" w14:textId="77777777" w:rsidR="00F2694D" w:rsidRDefault="00000000">
      <w:pPr>
        <w:spacing w:after="120"/>
      </w:pPr>
      <w:proofErr w:type="spellStart"/>
      <w:r>
        <w:t>SottoSopra</w:t>
      </w:r>
      <w:proofErr w:type="spellEnd"/>
      <w:r>
        <w:t xml:space="preserve"> Art Studio</w:t>
      </w:r>
    </w:p>
    <w:p w14:paraId="7B792E7C" w14:textId="77777777" w:rsidR="00F2694D" w:rsidRDefault="00000000">
      <w:pPr>
        <w:spacing w:after="120"/>
      </w:pPr>
      <w:r>
        <w:t>Via Ardea 10, Roma</w:t>
      </w:r>
    </w:p>
    <w:p w14:paraId="72F93392" w14:textId="77777777" w:rsidR="00F2694D" w:rsidRDefault="00000000">
      <w:pPr>
        <w:spacing w:after="120"/>
      </w:pPr>
      <w:r>
        <w:t>Mail: sottosopraartstudio@hotmail.com</w:t>
      </w:r>
    </w:p>
    <w:p w14:paraId="5D3C50DD" w14:textId="77777777" w:rsidR="00F2694D" w:rsidRDefault="00000000">
      <w:pPr>
        <w:spacing w:after="120"/>
      </w:pPr>
      <w:r>
        <w:t>Tel: 351 757 2311</w:t>
      </w:r>
    </w:p>
    <w:p w14:paraId="6DF70C9E" w14:textId="77777777" w:rsidR="00F2694D" w:rsidRDefault="00F2694D">
      <w:pPr>
        <w:spacing w:after="120"/>
      </w:pPr>
    </w:p>
    <w:p w14:paraId="39ABFD8A" w14:textId="77777777" w:rsidR="00F2694D" w:rsidRDefault="00000000">
      <w:pPr>
        <w:spacing w:after="120"/>
      </w:pPr>
      <w:proofErr w:type="spellStart"/>
      <w:r>
        <w:t>Giorni</w:t>
      </w:r>
      <w:proofErr w:type="spellEnd"/>
      <w:r>
        <w:t xml:space="preserve"> e </w:t>
      </w:r>
      <w:proofErr w:type="spellStart"/>
      <w:r>
        <w:t>orari</w:t>
      </w:r>
      <w:proofErr w:type="spellEnd"/>
      <w:r>
        <w:t xml:space="preserve"> di apertura</w:t>
      </w:r>
    </w:p>
    <w:p w14:paraId="72A1F021" w14:textId="77777777" w:rsidR="00F2694D" w:rsidRDefault="00000000">
      <w:pPr>
        <w:spacing w:after="120"/>
      </w:pPr>
      <w:r>
        <w:t xml:space="preserve">Dal 10 al 21 </w:t>
      </w:r>
      <w:proofErr w:type="spellStart"/>
      <w:r>
        <w:t>dicembre</w:t>
      </w:r>
      <w:proofErr w:type="spellEnd"/>
    </w:p>
    <w:p w14:paraId="49861EBE" w14:textId="77777777" w:rsidR="00F2694D" w:rsidRDefault="00000000">
      <w:pPr>
        <w:spacing w:after="120"/>
      </w:pPr>
      <w:r>
        <w:t xml:space="preserve">Dal </w:t>
      </w:r>
      <w:proofErr w:type="spellStart"/>
      <w:r>
        <w:t>mercoledì</w:t>
      </w:r>
      <w:proofErr w:type="spellEnd"/>
      <w:r>
        <w:t xml:space="preserve"> alla </w:t>
      </w:r>
      <w:proofErr w:type="spellStart"/>
      <w:r>
        <w:t>domenica</w:t>
      </w:r>
      <w:proofErr w:type="spellEnd"/>
      <w:r>
        <w:t>: 16.00 – 20.00</w:t>
      </w:r>
    </w:p>
    <w:p w14:paraId="3956497F" w14:textId="77777777" w:rsidR="00F2694D" w:rsidRDefault="00000000">
      <w:pPr>
        <w:spacing w:after="120"/>
      </w:pPr>
      <w:r>
        <w:t>Sabato: 10.00 – 13.00 e 17.00 – 20.00</w:t>
      </w:r>
    </w:p>
    <w:p w14:paraId="679D8CEE" w14:textId="1BB393DE" w:rsidR="00F2694D" w:rsidRDefault="00000000">
      <w:pPr>
        <w:spacing w:after="120"/>
      </w:pPr>
      <w:proofErr w:type="spellStart"/>
      <w:r>
        <w:t>Lunedì</w:t>
      </w:r>
      <w:proofErr w:type="spellEnd"/>
      <w:r>
        <w:t xml:space="preserve"> 22 </w:t>
      </w:r>
      <w:proofErr w:type="spellStart"/>
      <w:r>
        <w:t>dicembre</w:t>
      </w:r>
      <w:proofErr w:type="spellEnd"/>
      <w:r w:rsidR="00B42296">
        <w:t xml:space="preserve">  </w:t>
      </w:r>
      <w:r>
        <w:t>12.00 – 19.00 (</w:t>
      </w:r>
      <w:proofErr w:type="spellStart"/>
      <w:r>
        <w:t>orario</w:t>
      </w:r>
      <w:proofErr w:type="spellEnd"/>
      <w:r>
        <w:t xml:space="preserve"> </w:t>
      </w:r>
      <w:proofErr w:type="spellStart"/>
      <w:r>
        <w:t>continuato</w:t>
      </w:r>
      <w:proofErr w:type="spellEnd"/>
      <w:r>
        <w:t>)</w:t>
      </w:r>
    </w:p>
    <w:p w14:paraId="4D7EE748" w14:textId="5CA02193" w:rsidR="00B42296" w:rsidRDefault="00B42296">
      <w:pPr>
        <w:spacing w:after="120"/>
      </w:pPr>
      <w:proofErr w:type="spellStart"/>
      <w:r>
        <w:t>Martedì</w:t>
      </w:r>
      <w:proofErr w:type="spellEnd"/>
      <w:r>
        <w:t xml:space="preserve"> 23 </w:t>
      </w:r>
      <w:proofErr w:type="spellStart"/>
      <w:r>
        <w:t>dicembre</w:t>
      </w:r>
      <w:proofErr w:type="spellEnd"/>
      <w:r>
        <w:t xml:space="preserve"> solo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appuntamento</w:t>
      </w:r>
      <w:proofErr w:type="spellEnd"/>
    </w:p>
    <w:p w14:paraId="3641C81E" w14:textId="6FD03028" w:rsidR="00F2694D" w:rsidRDefault="00000000">
      <w:pPr>
        <w:spacing w:after="120"/>
      </w:pPr>
      <w:r>
        <w:t xml:space="preserve">29 e 30 </w:t>
      </w:r>
      <w:proofErr w:type="spellStart"/>
      <w:r>
        <w:t>dicembre</w:t>
      </w:r>
      <w:proofErr w:type="spellEnd"/>
      <w:r>
        <w:t xml:space="preserve"> – 3/4/5 </w:t>
      </w:r>
      <w:proofErr w:type="spellStart"/>
      <w:r>
        <w:t>gennaio</w:t>
      </w:r>
      <w:proofErr w:type="spellEnd"/>
      <w:r w:rsidR="00B42296">
        <w:t xml:space="preserve"> </w:t>
      </w:r>
      <w:r>
        <w:t>16.00 – 20.00</w:t>
      </w:r>
    </w:p>
    <w:sectPr w:rsidR="00F269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1203879">
    <w:abstractNumId w:val="8"/>
  </w:num>
  <w:num w:numId="2" w16cid:durableId="1527987026">
    <w:abstractNumId w:val="6"/>
  </w:num>
  <w:num w:numId="3" w16cid:durableId="367491249">
    <w:abstractNumId w:val="5"/>
  </w:num>
  <w:num w:numId="4" w16cid:durableId="1020012543">
    <w:abstractNumId w:val="4"/>
  </w:num>
  <w:num w:numId="5" w16cid:durableId="1893223592">
    <w:abstractNumId w:val="7"/>
  </w:num>
  <w:num w:numId="6" w16cid:durableId="574701687">
    <w:abstractNumId w:val="3"/>
  </w:num>
  <w:num w:numId="7" w16cid:durableId="1728794641">
    <w:abstractNumId w:val="2"/>
  </w:num>
  <w:num w:numId="8" w16cid:durableId="1791391507">
    <w:abstractNumId w:val="1"/>
  </w:num>
  <w:num w:numId="9" w16cid:durableId="114250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4107"/>
    <w:rsid w:val="00AA1D8D"/>
    <w:rsid w:val="00B42296"/>
    <w:rsid w:val="00B47730"/>
    <w:rsid w:val="00CB0664"/>
    <w:rsid w:val="00DD0602"/>
    <w:rsid w:val="00E90848"/>
    <w:rsid w:val="00F269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993D7"/>
  <w14:defaultImageDpi w14:val="300"/>
  <w15:docId w15:val="{024AE05A-5832-4FFA-A0DF-AB91D731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 Giovanni Immobiliare</cp:lastModifiedBy>
  <cp:revision>3</cp:revision>
  <dcterms:created xsi:type="dcterms:W3CDTF">2013-12-23T23:15:00Z</dcterms:created>
  <dcterms:modified xsi:type="dcterms:W3CDTF">2025-12-03T10:04:00Z</dcterms:modified>
  <cp:category/>
</cp:coreProperties>
</file>