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5ACB" w14:textId="77777777" w:rsidR="00235126" w:rsidRPr="00576168" w:rsidRDefault="00000000">
      <w:pPr>
        <w:jc w:val="center"/>
        <w:rPr>
          <w:lang w:val="it-IT"/>
        </w:rPr>
      </w:pPr>
      <w:r w:rsidRPr="00576168">
        <w:rPr>
          <w:b/>
          <w:sz w:val="28"/>
          <w:lang w:val="it-IT"/>
        </w:rPr>
        <w:t>COMUNICATO STAMPA</w:t>
      </w:r>
    </w:p>
    <w:p w14:paraId="0BF3F5DE" w14:textId="77777777" w:rsidR="00235126" w:rsidRPr="00576168" w:rsidRDefault="00000000">
      <w:pPr>
        <w:jc w:val="center"/>
        <w:rPr>
          <w:lang w:val="it-IT"/>
        </w:rPr>
      </w:pPr>
      <w:r w:rsidRPr="00576168">
        <w:rPr>
          <w:b/>
          <w:color w:val="B22222"/>
          <w:sz w:val="32"/>
          <w:lang w:val="it-IT"/>
        </w:rPr>
        <w:t>L’arte senza frontiere: un ponte di creatività tra 25 paesi e la Grande Mela</w:t>
      </w:r>
    </w:p>
    <w:p w14:paraId="292BEA24" w14:textId="77777777" w:rsidR="00235126" w:rsidRPr="00576168" w:rsidRDefault="00000000">
      <w:pPr>
        <w:rPr>
          <w:lang w:val="it-IT"/>
        </w:rPr>
      </w:pPr>
      <w:r w:rsidRPr="00576168">
        <w:rPr>
          <w:lang w:val="it-IT"/>
        </w:rPr>
        <w:t>Dal 21 al 24 giugno 2026, la prestigiosa Fridman Gallery di New York ospita un evento corale tra arti visive e poesia.</w:t>
      </w:r>
    </w:p>
    <w:p w14:paraId="14C22C2A" w14:textId="77777777" w:rsidR="00235126" w:rsidRPr="00576168" w:rsidRDefault="00000000">
      <w:pPr>
        <w:rPr>
          <w:lang w:val="it-IT"/>
        </w:rPr>
      </w:pPr>
      <w:r w:rsidRPr="00576168">
        <w:rPr>
          <w:lang w:val="it-IT"/>
        </w:rPr>
        <w:t>NEW YORK – L’arte è il linguaggio universale dell'anima. Con questo spirito nasce "Italy Calls the World", una rassegna curata da Francesca Callipari che trasforma la Fridman Gallery in un crocevia di visioni e identità.</w:t>
      </w:r>
    </w:p>
    <w:p w14:paraId="78250CDD" w14:textId="77777777" w:rsidR="00235126" w:rsidRPr="00576168" w:rsidRDefault="00000000">
      <w:pPr>
        <w:rPr>
          <w:lang w:val="it-IT"/>
        </w:rPr>
      </w:pPr>
      <w:r w:rsidRPr="00576168">
        <w:rPr>
          <w:lang w:val="it-IT"/>
        </w:rPr>
        <w:t>Situata al 169 di Bowery, la galleria si trova a pochi passi dal New Museum. L'espansione del museo ha reso il distretto un palcoscenico di visibilità globale.</w:t>
      </w:r>
    </w:p>
    <w:p w14:paraId="406B70AC" w14:textId="77777777" w:rsidR="00235126" w:rsidRPr="00576168" w:rsidRDefault="00000000">
      <w:pPr>
        <w:rPr>
          <w:lang w:val="it-IT"/>
        </w:rPr>
      </w:pPr>
      <w:r w:rsidRPr="00576168">
        <w:rPr>
          <w:lang w:val="it-IT"/>
        </w:rPr>
        <w:t>L'evento sarà impreziosito dal progetto FEED YOUR SOUL, dedicato alla Poesia: le opere dei poeti selezionati vengono distribuite gratuitamente ai visitatori come gesto di condivisione.</w:t>
      </w:r>
    </w:p>
    <w:p w14:paraId="74CE5005" w14:textId="77777777" w:rsidR="00235126" w:rsidRPr="00576168" w:rsidRDefault="00000000">
      <w:pPr>
        <w:spacing w:after="120"/>
        <w:rPr>
          <w:lang w:val="it-IT"/>
        </w:rPr>
      </w:pPr>
      <w:r w:rsidRPr="00576168">
        <w:rPr>
          <w:b/>
          <w:lang w:val="it-IT"/>
        </w:rPr>
        <w:t xml:space="preserve">ARTISTI MOSTRA FISICA: </w:t>
      </w:r>
      <w:r w:rsidRPr="00576168">
        <w:rPr>
          <w:sz w:val="18"/>
          <w:lang w:val="it-IT"/>
        </w:rPr>
        <w:t xml:space="preserve">Tim Austin / Toy Blaise / Marta Bordonali / Eva Breitfuss / Nadia Bussacchini / Francesca Dei / Nataliia </w:t>
      </w:r>
      <w:proofErr w:type="spellStart"/>
      <w:r w:rsidRPr="00576168">
        <w:rPr>
          <w:sz w:val="18"/>
          <w:lang w:val="it-IT"/>
        </w:rPr>
        <w:t>Deshko</w:t>
      </w:r>
      <w:proofErr w:type="spellEnd"/>
      <w:r w:rsidRPr="00576168">
        <w:rPr>
          <w:sz w:val="18"/>
          <w:lang w:val="it-IT"/>
        </w:rPr>
        <w:t xml:space="preserve"> / Michela Goretti / Aida Hambardzumyan / Anna Iudaieva / Anna Jagodova/ Nada Kelemenova / Svetlana KompeL / Rose La Rocca / Anna Maria La Torre / Silvana Lanza / Fernando Mangone / Sabrina Marelli / Isolde MISCHKOT / Enzo Monterosso / Nicola Morea / Giampiero Murgia / Katia Papaleo / Carmelina Parello / Luigi Pilato / Stefania Popoli / Lana Ritter / Sonya Salvetti / Alla </w:t>
      </w:r>
      <w:proofErr w:type="spellStart"/>
      <w:r w:rsidRPr="00576168">
        <w:rPr>
          <w:sz w:val="18"/>
          <w:lang w:val="it-IT"/>
        </w:rPr>
        <w:t>Sergiienko</w:t>
      </w:r>
      <w:proofErr w:type="spellEnd"/>
      <w:r w:rsidRPr="00576168">
        <w:rPr>
          <w:sz w:val="18"/>
          <w:lang w:val="it-IT"/>
        </w:rPr>
        <w:t xml:space="preserve"> / Harue Tamaki / </w:t>
      </w:r>
      <w:proofErr w:type="spellStart"/>
      <w:r w:rsidRPr="00576168">
        <w:rPr>
          <w:sz w:val="18"/>
          <w:lang w:val="it-IT"/>
        </w:rPr>
        <w:t>Jomay</w:t>
      </w:r>
      <w:proofErr w:type="spellEnd"/>
      <w:r w:rsidRPr="00576168">
        <w:rPr>
          <w:sz w:val="18"/>
          <w:lang w:val="it-IT"/>
        </w:rPr>
        <w:t xml:space="preserve"> Tam / Paola Tramontin / Dorota </w:t>
      </w:r>
      <w:proofErr w:type="spellStart"/>
      <w:r w:rsidRPr="00576168">
        <w:rPr>
          <w:sz w:val="18"/>
          <w:lang w:val="it-IT"/>
        </w:rPr>
        <w:t>Wb</w:t>
      </w:r>
      <w:proofErr w:type="spellEnd"/>
      <w:r w:rsidRPr="00576168">
        <w:rPr>
          <w:sz w:val="18"/>
          <w:lang w:val="it-IT"/>
        </w:rPr>
        <w:t xml:space="preserve"> / Anastasia </w:t>
      </w:r>
      <w:proofErr w:type="spellStart"/>
      <w:r w:rsidRPr="00576168">
        <w:rPr>
          <w:sz w:val="18"/>
          <w:lang w:val="it-IT"/>
        </w:rPr>
        <w:t>yanchuk</w:t>
      </w:r>
      <w:proofErr w:type="spellEnd"/>
      <w:r w:rsidRPr="00576168">
        <w:rPr>
          <w:sz w:val="18"/>
          <w:lang w:val="it-IT"/>
        </w:rPr>
        <w:t xml:space="preserve"> "Nati".</w:t>
      </w:r>
    </w:p>
    <w:p w14:paraId="29E0D258" w14:textId="77777777" w:rsidR="00235126" w:rsidRPr="00576168" w:rsidRDefault="00000000">
      <w:pPr>
        <w:spacing w:after="120"/>
        <w:rPr>
          <w:lang w:val="it-IT"/>
        </w:rPr>
      </w:pPr>
      <w:r w:rsidRPr="00576168">
        <w:rPr>
          <w:b/>
          <w:lang w:val="it-IT"/>
        </w:rPr>
        <w:t xml:space="preserve">MOSTRA DIGITALE: </w:t>
      </w:r>
      <w:r w:rsidRPr="00576168">
        <w:rPr>
          <w:sz w:val="18"/>
          <w:lang w:val="it-IT"/>
        </w:rPr>
        <w:t xml:space="preserve">Stefania Agus / Maria Almajan / Andreas Angleitner / Cecile </w:t>
      </w:r>
      <w:proofErr w:type="spellStart"/>
      <w:r w:rsidRPr="00576168">
        <w:rPr>
          <w:sz w:val="18"/>
          <w:lang w:val="it-IT"/>
        </w:rPr>
        <w:t>Batillat</w:t>
      </w:r>
      <w:proofErr w:type="spellEnd"/>
      <w:r w:rsidRPr="00576168">
        <w:rPr>
          <w:sz w:val="18"/>
          <w:lang w:val="it-IT"/>
        </w:rPr>
        <w:t xml:space="preserve"> / Halina Benkovics / Mzekala </w:t>
      </w:r>
      <w:proofErr w:type="spellStart"/>
      <w:r w:rsidRPr="00576168">
        <w:rPr>
          <w:sz w:val="18"/>
          <w:lang w:val="it-IT"/>
        </w:rPr>
        <w:t>Berdzenishvili</w:t>
      </w:r>
      <w:proofErr w:type="spellEnd"/>
      <w:r w:rsidRPr="00576168">
        <w:rPr>
          <w:sz w:val="18"/>
          <w:lang w:val="it-IT"/>
        </w:rPr>
        <w:t xml:space="preserve"> / Raffaella Capano / Jun Chih Chang / Iveta </w:t>
      </w:r>
      <w:proofErr w:type="spellStart"/>
      <w:r w:rsidRPr="00576168">
        <w:rPr>
          <w:sz w:val="18"/>
          <w:lang w:val="it-IT"/>
        </w:rPr>
        <w:t>Dancejova</w:t>
      </w:r>
      <w:proofErr w:type="spellEnd"/>
      <w:r w:rsidRPr="00576168">
        <w:rPr>
          <w:sz w:val="18"/>
          <w:lang w:val="it-IT"/>
        </w:rPr>
        <w:t xml:space="preserve"> / </w:t>
      </w:r>
      <w:proofErr w:type="spellStart"/>
      <w:r w:rsidRPr="00576168">
        <w:rPr>
          <w:sz w:val="18"/>
          <w:lang w:val="it-IT"/>
        </w:rPr>
        <w:t>Mioara</w:t>
      </w:r>
      <w:proofErr w:type="spellEnd"/>
      <w:r w:rsidRPr="00576168">
        <w:rPr>
          <w:sz w:val="18"/>
          <w:lang w:val="it-IT"/>
        </w:rPr>
        <w:t xml:space="preserve"> </w:t>
      </w:r>
      <w:proofErr w:type="spellStart"/>
      <w:r w:rsidRPr="00576168">
        <w:rPr>
          <w:sz w:val="18"/>
          <w:lang w:val="it-IT"/>
        </w:rPr>
        <w:t>Durbaca</w:t>
      </w:r>
      <w:proofErr w:type="spellEnd"/>
      <w:r w:rsidRPr="00576168">
        <w:rPr>
          <w:sz w:val="18"/>
          <w:lang w:val="it-IT"/>
        </w:rPr>
        <w:t xml:space="preserve">/ Marina Fainardi/ Ioan Fratutiu / Jana Fucikova / Anca Horescu / Maryse </w:t>
      </w:r>
      <w:proofErr w:type="spellStart"/>
      <w:r w:rsidRPr="00576168">
        <w:rPr>
          <w:sz w:val="18"/>
          <w:lang w:val="it-IT"/>
        </w:rPr>
        <w:t>Houppilliart</w:t>
      </w:r>
      <w:proofErr w:type="spellEnd"/>
      <w:r w:rsidRPr="00576168">
        <w:rPr>
          <w:sz w:val="18"/>
          <w:lang w:val="it-IT"/>
        </w:rPr>
        <w:t xml:space="preserve"> / Valeria Kadra / Ioannis Kaizer / Tamar Kakabadze / Anastasia Khabuliani / Quynh Lien Klaus / Nino Kurashvili / Lola </w:t>
      </w:r>
      <w:proofErr w:type="spellStart"/>
      <w:r w:rsidRPr="00576168">
        <w:rPr>
          <w:sz w:val="18"/>
          <w:lang w:val="it-IT"/>
        </w:rPr>
        <w:t>Llinares</w:t>
      </w:r>
      <w:proofErr w:type="spellEnd"/>
      <w:r w:rsidRPr="00576168">
        <w:rPr>
          <w:sz w:val="18"/>
          <w:lang w:val="it-IT"/>
        </w:rPr>
        <w:t xml:space="preserve"> / Maryam Manukyan / Alessandra Marcon / Mauro Marconetti / Carla Mariani / Giampiero Murgia / Mikiko Omori / Sergio Pallante / Beatriz Ramirez/ Silvana Reljic / Dominique Rovira / Francesco Sandirocco / Alfredo Saviola / Clare Schouten / Luigia Sdango / Karla Stiborkova' / Roberto Tascone / Gabriela Vaduva / Aleksandre Vashakmadze / Domenica Vecchio.</w:t>
      </w:r>
    </w:p>
    <w:p w14:paraId="30F23DA1" w14:textId="77777777" w:rsidR="00235126" w:rsidRDefault="00000000">
      <w:pPr>
        <w:spacing w:after="120"/>
        <w:rPr>
          <w:sz w:val="18"/>
          <w:lang w:val="it-IT"/>
        </w:rPr>
      </w:pPr>
      <w:r w:rsidRPr="00576168">
        <w:rPr>
          <w:b/>
          <w:lang w:val="it-IT"/>
        </w:rPr>
        <w:t xml:space="preserve">POETI: </w:t>
      </w:r>
      <w:r w:rsidRPr="00576168">
        <w:rPr>
          <w:sz w:val="18"/>
          <w:lang w:val="it-IT"/>
        </w:rPr>
        <w:t xml:space="preserve">Cecile </w:t>
      </w:r>
      <w:proofErr w:type="spellStart"/>
      <w:r w:rsidRPr="00576168">
        <w:rPr>
          <w:sz w:val="18"/>
          <w:lang w:val="it-IT"/>
        </w:rPr>
        <w:t>Batillat</w:t>
      </w:r>
      <w:proofErr w:type="spellEnd"/>
      <w:r w:rsidRPr="00576168">
        <w:rPr>
          <w:sz w:val="18"/>
          <w:lang w:val="it-IT"/>
        </w:rPr>
        <w:t xml:space="preserve"> / Beniamina Callipari / Patrizia Faiello / Giampiero Murgia / Roberta Parello / Alla </w:t>
      </w:r>
      <w:proofErr w:type="spellStart"/>
      <w:r w:rsidRPr="00576168">
        <w:rPr>
          <w:sz w:val="18"/>
          <w:lang w:val="it-IT"/>
        </w:rPr>
        <w:t>Sergiienko</w:t>
      </w:r>
      <w:proofErr w:type="spellEnd"/>
      <w:r w:rsidRPr="00576168">
        <w:rPr>
          <w:sz w:val="18"/>
          <w:lang w:val="it-IT"/>
        </w:rPr>
        <w:t xml:space="preserve"> / Andrea Severi / Karol Shepelskaya</w:t>
      </w:r>
    </w:p>
    <w:p w14:paraId="1F40FB39" w14:textId="77777777" w:rsidR="00576168" w:rsidRDefault="00576168">
      <w:pPr>
        <w:spacing w:after="120"/>
        <w:rPr>
          <w:sz w:val="18"/>
          <w:lang w:val="it-IT"/>
        </w:rPr>
      </w:pPr>
    </w:p>
    <w:p w14:paraId="612577D0" w14:textId="77777777" w:rsidR="00576168" w:rsidRPr="00576168" w:rsidRDefault="00576168">
      <w:pPr>
        <w:spacing w:after="120"/>
        <w:rPr>
          <w:lang w:val="it-IT"/>
        </w:rPr>
      </w:pPr>
    </w:p>
    <w:p w14:paraId="58332426" w14:textId="77777777" w:rsidR="00235126" w:rsidRDefault="00000000">
      <w:pPr>
        <w:jc w:val="center"/>
        <w:rPr>
          <w:i/>
          <w:sz w:val="18"/>
          <w:lang w:val="it-IT"/>
        </w:rPr>
      </w:pPr>
      <w:r w:rsidRPr="00576168">
        <w:rPr>
          <w:i/>
          <w:sz w:val="18"/>
          <w:lang w:val="it-IT"/>
        </w:rPr>
        <w:t xml:space="preserve">SPONSOR: VVHTV Hamptons TV | Arte 5.0 | </w:t>
      </w:r>
      <w:proofErr w:type="spellStart"/>
      <w:r w:rsidRPr="00576168">
        <w:rPr>
          <w:i/>
          <w:sz w:val="18"/>
          <w:lang w:val="it-IT"/>
        </w:rPr>
        <w:t>Ceasair</w:t>
      </w:r>
      <w:proofErr w:type="spellEnd"/>
      <w:r w:rsidRPr="00576168">
        <w:rPr>
          <w:i/>
          <w:sz w:val="18"/>
          <w:lang w:val="it-IT"/>
        </w:rPr>
        <w:t xml:space="preserve"> Sp. z </w:t>
      </w:r>
      <w:proofErr w:type="spellStart"/>
      <w:r w:rsidRPr="00576168">
        <w:rPr>
          <w:i/>
          <w:sz w:val="18"/>
          <w:lang w:val="it-IT"/>
        </w:rPr>
        <w:t>o.o</w:t>
      </w:r>
      <w:proofErr w:type="spellEnd"/>
      <w:r w:rsidRPr="00576168">
        <w:rPr>
          <w:i/>
          <w:sz w:val="18"/>
          <w:lang w:val="it-IT"/>
        </w:rPr>
        <w:t xml:space="preserve">. | </w:t>
      </w:r>
      <w:proofErr w:type="spellStart"/>
      <w:r w:rsidRPr="00576168">
        <w:rPr>
          <w:i/>
          <w:sz w:val="18"/>
          <w:lang w:val="it-IT"/>
        </w:rPr>
        <w:t>Costrek</w:t>
      </w:r>
      <w:proofErr w:type="spellEnd"/>
      <w:r w:rsidRPr="00576168">
        <w:rPr>
          <w:i/>
          <w:sz w:val="18"/>
          <w:lang w:val="it-IT"/>
        </w:rPr>
        <w:t xml:space="preserve"> Studio | I Love Italy News Arte e Cultura | ICM &amp; engineering </w:t>
      </w:r>
      <w:proofErr w:type="spellStart"/>
      <w:r w:rsidRPr="00576168">
        <w:rPr>
          <w:i/>
          <w:sz w:val="18"/>
          <w:lang w:val="it-IT"/>
        </w:rPr>
        <w:t>srl</w:t>
      </w:r>
      <w:proofErr w:type="spellEnd"/>
      <w:r w:rsidRPr="00576168">
        <w:rPr>
          <w:i/>
          <w:sz w:val="18"/>
          <w:lang w:val="it-IT"/>
        </w:rPr>
        <w:t xml:space="preserve"> | Pandora Energia</w:t>
      </w:r>
    </w:p>
    <w:p w14:paraId="3F2E1246" w14:textId="77777777" w:rsidR="00576168" w:rsidRPr="00576168" w:rsidRDefault="00576168">
      <w:pPr>
        <w:jc w:val="center"/>
        <w:rPr>
          <w:lang w:val="it-IT"/>
        </w:rPr>
      </w:pPr>
    </w:p>
    <w:p w14:paraId="3CFEBDC4" w14:textId="77777777" w:rsidR="00235126" w:rsidRDefault="00000000">
      <w:pPr>
        <w:jc w:val="center"/>
      </w:pPr>
      <w:r>
        <w:rPr>
          <w:color w:val="646464"/>
          <w:sz w:val="18"/>
        </w:rPr>
        <w:t>FC Art Curator Events – Francesca Callipari | Email: iloveitalytv@gmail.com | www.francescacallipariartcurator.it</w:t>
      </w:r>
    </w:p>
    <w:p w14:paraId="13C2DAA1" w14:textId="77777777" w:rsidR="00235126" w:rsidRDefault="00000000">
      <w:r>
        <w:br w:type="page"/>
      </w:r>
    </w:p>
    <w:p w14:paraId="3549FE79" w14:textId="77777777" w:rsidR="00235126" w:rsidRDefault="00000000">
      <w:pPr>
        <w:jc w:val="center"/>
      </w:pPr>
      <w:r>
        <w:rPr>
          <w:b/>
          <w:sz w:val="28"/>
        </w:rPr>
        <w:lastRenderedPageBreak/>
        <w:t>PRESS RELEASE</w:t>
      </w:r>
    </w:p>
    <w:p w14:paraId="72B43355" w14:textId="77777777" w:rsidR="00235126" w:rsidRDefault="00000000">
      <w:pPr>
        <w:jc w:val="center"/>
      </w:pPr>
      <w:r>
        <w:rPr>
          <w:b/>
          <w:color w:val="B22222"/>
          <w:sz w:val="32"/>
        </w:rPr>
        <w:t>Art without borders: a creative bridge between 25 countries and the Big Apple</w:t>
      </w:r>
    </w:p>
    <w:p w14:paraId="062239BF" w14:textId="77777777" w:rsidR="00235126" w:rsidRDefault="00000000">
      <w:r>
        <w:t>From June 21 to 24, 2026, the prestigious Fridman Gallery in New York will host a collective visual arts and poetry event.</w:t>
      </w:r>
    </w:p>
    <w:p w14:paraId="6A0DFD38" w14:textId="77777777" w:rsidR="00235126" w:rsidRDefault="00000000">
      <w:r>
        <w:t>NEW YORK – Art is the universal language of the soul. With this spirit, "Italy Calls the World" was born, an exhibition curated by Francesca Callipari that transforms Fridman Gallery into a crossroads of visions.</w:t>
      </w:r>
    </w:p>
    <w:p w14:paraId="35B84D52" w14:textId="77777777" w:rsidR="00235126" w:rsidRDefault="00000000">
      <w:r>
        <w:t>Located at 169 Bowery, the gallery is steps away from the New Museum. The museum's expansion has made the district a global stage for independent artists.</w:t>
      </w:r>
    </w:p>
    <w:p w14:paraId="7A7B25EA" w14:textId="77777777" w:rsidR="00235126" w:rsidRDefault="00000000">
      <w:r>
        <w:t>The event will be enhanced by the FEED YOUR SOUL project, dedicated to Poetry: selected poems are distributed free of charge to visitors as a gesture of sharing.</w:t>
      </w:r>
    </w:p>
    <w:p w14:paraId="616A8E1F" w14:textId="77777777" w:rsidR="00235126" w:rsidRPr="00576168" w:rsidRDefault="00000000">
      <w:pPr>
        <w:spacing w:after="120"/>
        <w:rPr>
          <w:lang w:val="it-IT"/>
        </w:rPr>
      </w:pPr>
      <w:r w:rsidRPr="00576168">
        <w:rPr>
          <w:b/>
          <w:lang w:val="it-IT"/>
        </w:rPr>
        <w:t xml:space="preserve">ARTISTI MOSTRA FISICA: </w:t>
      </w:r>
      <w:r w:rsidRPr="00576168">
        <w:rPr>
          <w:sz w:val="18"/>
          <w:lang w:val="it-IT"/>
        </w:rPr>
        <w:t xml:space="preserve">Tim Austin / Toy Blaise / Marta Bordonali / Eva Breitfuss / Nadia Bussacchini / Francesca Dei / Nataliia </w:t>
      </w:r>
      <w:proofErr w:type="spellStart"/>
      <w:r w:rsidRPr="00576168">
        <w:rPr>
          <w:sz w:val="18"/>
          <w:lang w:val="it-IT"/>
        </w:rPr>
        <w:t>Deshko</w:t>
      </w:r>
      <w:proofErr w:type="spellEnd"/>
      <w:r w:rsidRPr="00576168">
        <w:rPr>
          <w:sz w:val="18"/>
          <w:lang w:val="it-IT"/>
        </w:rPr>
        <w:t xml:space="preserve"> / Michela Goretti / Aida Hambardzumyan / Anna Iudaieva / Anna Jagodova/ Nada Kelemenova / Svetlana KompeL / Rose La Rocca / Anna Maria La Torre / Silvana Lanza / Fernando Mangone / Sabrina Marelli / Isolde MISCHKOT / Enzo Monterosso / Nicola Morea / Giampiero Murgia / Katia Papaleo / Carmelina Parello / Luigi Pilato / Stefania Popoli / Lana Ritter / Sonya Salvetti / Alla </w:t>
      </w:r>
      <w:proofErr w:type="spellStart"/>
      <w:r w:rsidRPr="00576168">
        <w:rPr>
          <w:sz w:val="18"/>
          <w:lang w:val="it-IT"/>
        </w:rPr>
        <w:t>Sergiienko</w:t>
      </w:r>
      <w:proofErr w:type="spellEnd"/>
      <w:r w:rsidRPr="00576168">
        <w:rPr>
          <w:sz w:val="18"/>
          <w:lang w:val="it-IT"/>
        </w:rPr>
        <w:t xml:space="preserve"> / Harue Tamaki / </w:t>
      </w:r>
      <w:proofErr w:type="spellStart"/>
      <w:r w:rsidRPr="00576168">
        <w:rPr>
          <w:sz w:val="18"/>
          <w:lang w:val="it-IT"/>
        </w:rPr>
        <w:t>Jomay</w:t>
      </w:r>
      <w:proofErr w:type="spellEnd"/>
      <w:r w:rsidRPr="00576168">
        <w:rPr>
          <w:sz w:val="18"/>
          <w:lang w:val="it-IT"/>
        </w:rPr>
        <w:t xml:space="preserve"> Tam / Paola Tramontin / Dorota </w:t>
      </w:r>
      <w:proofErr w:type="spellStart"/>
      <w:r w:rsidRPr="00576168">
        <w:rPr>
          <w:sz w:val="18"/>
          <w:lang w:val="it-IT"/>
        </w:rPr>
        <w:t>Wb</w:t>
      </w:r>
      <w:proofErr w:type="spellEnd"/>
      <w:r w:rsidRPr="00576168">
        <w:rPr>
          <w:sz w:val="18"/>
          <w:lang w:val="it-IT"/>
        </w:rPr>
        <w:t xml:space="preserve"> / Anastasia </w:t>
      </w:r>
      <w:proofErr w:type="spellStart"/>
      <w:r w:rsidRPr="00576168">
        <w:rPr>
          <w:sz w:val="18"/>
          <w:lang w:val="it-IT"/>
        </w:rPr>
        <w:t>yanchuk</w:t>
      </w:r>
      <w:proofErr w:type="spellEnd"/>
      <w:r w:rsidRPr="00576168">
        <w:rPr>
          <w:sz w:val="18"/>
          <w:lang w:val="it-IT"/>
        </w:rPr>
        <w:t xml:space="preserve"> "Nati".</w:t>
      </w:r>
    </w:p>
    <w:p w14:paraId="4FDB2EE0" w14:textId="77777777" w:rsidR="00235126" w:rsidRPr="00576168" w:rsidRDefault="00000000">
      <w:pPr>
        <w:spacing w:after="120"/>
        <w:rPr>
          <w:lang w:val="it-IT"/>
        </w:rPr>
      </w:pPr>
      <w:r w:rsidRPr="00576168">
        <w:rPr>
          <w:b/>
          <w:lang w:val="it-IT"/>
        </w:rPr>
        <w:t xml:space="preserve">MOSTRA DIGITALE: </w:t>
      </w:r>
      <w:r w:rsidRPr="00576168">
        <w:rPr>
          <w:sz w:val="18"/>
          <w:lang w:val="it-IT"/>
        </w:rPr>
        <w:t xml:space="preserve">Stefania Agus / Maria Almajan / Andreas Angleitner / Cecile </w:t>
      </w:r>
      <w:proofErr w:type="spellStart"/>
      <w:r w:rsidRPr="00576168">
        <w:rPr>
          <w:sz w:val="18"/>
          <w:lang w:val="it-IT"/>
        </w:rPr>
        <w:t>Batillat</w:t>
      </w:r>
      <w:proofErr w:type="spellEnd"/>
      <w:r w:rsidRPr="00576168">
        <w:rPr>
          <w:sz w:val="18"/>
          <w:lang w:val="it-IT"/>
        </w:rPr>
        <w:t xml:space="preserve"> / Halina Benkovics / Mzekala </w:t>
      </w:r>
      <w:proofErr w:type="spellStart"/>
      <w:r w:rsidRPr="00576168">
        <w:rPr>
          <w:sz w:val="18"/>
          <w:lang w:val="it-IT"/>
        </w:rPr>
        <w:t>Berdzenishvili</w:t>
      </w:r>
      <w:proofErr w:type="spellEnd"/>
      <w:r w:rsidRPr="00576168">
        <w:rPr>
          <w:sz w:val="18"/>
          <w:lang w:val="it-IT"/>
        </w:rPr>
        <w:t xml:space="preserve"> / Raffaella Capano / Jun Chih Chang / Iveta </w:t>
      </w:r>
      <w:proofErr w:type="spellStart"/>
      <w:r w:rsidRPr="00576168">
        <w:rPr>
          <w:sz w:val="18"/>
          <w:lang w:val="it-IT"/>
        </w:rPr>
        <w:t>Dancejova</w:t>
      </w:r>
      <w:proofErr w:type="spellEnd"/>
      <w:r w:rsidRPr="00576168">
        <w:rPr>
          <w:sz w:val="18"/>
          <w:lang w:val="it-IT"/>
        </w:rPr>
        <w:t xml:space="preserve"> / </w:t>
      </w:r>
      <w:proofErr w:type="spellStart"/>
      <w:r w:rsidRPr="00576168">
        <w:rPr>
          <w:sz w:val="18"/>
          <w:lang w:val="it-IT"/>
        </w:rPr>
        <w:t>Mioara</w:t>
      </w:r>
      <w:proofErr w:type="spellEnd"/>
      <w:r w:rsidRPr="00576168">
        <w:rPr>
          <w:sz w:val="18"/>
          <w:lang w:val="it-IT"/>
        </w:rPr>
        <w:t xml:space="preserve"> </w:t>
      </w:r>
      <w:proofErr w:type="spellStart"/>
      <w:r w:rsidRPr="00576168">
        <w:rPr>
          <w:sz w:val="18"/>
          <w:lang w:val="it-IT"/>
        </w:rPr>
        <w:t>Durbaca</w:t>
      </w:r>
      <w:proofErr w:type="spellEnd"/>
      <w:r w:rsidRPr="00576168">
        <w:rPr>
          <w:sz w:val="18"/>
          <w:lang w:val="it-IT"/>
        </w:rPr>
        <w:t xml:space="preserve">/ Marina Fainardi/ Ioan Fratutiu / Jana Fucikova / Anca Horescu / Maryse </w:t>
      </w:r>
      <w:proofErr w:type="spellStart"/>
      <w:r w:rsidRPr="00576168">
        <w:rPr>
          <w:sz w:val="18"/>
          <w:lang w:val="it-IT"/>
        </w:rPr>
        <w:t>Houppilliart</w:t>
      </w:r>
      <w:proofErr w:type="spellEnd"/>
      <w:r w:rsidRPr="00576168">
        <w:rPr>
          <w:sz w:val="18"/>
          <w:lang w:val="it-IT"/>
        </w:rPr>
        <w:t xml:space="preserve"> / Valeria Kadra / Ioannis Kaizer / Tamar Kakabadze / Anastasia Khabuliani / Quynh Lien Klaus / Nino Kurashvili / Lola </w:t>
      </w:r>
      <w:proofErr w:type="spellStart"/>
      <w:r w:rsidRPr="00576168">
        <w:rPr>
          <w:sz w:val="18"/>
          <w:lang w:val="it-IT"/>
        </w:rPr>
        <w:t>Llinares</w:t>
      </w:r>
      <w:proofErr w:type="spellEnd"/>
      <w:r w:rsidRPr="00576168">
        <w:rPr>
          <w:sz w:val="18"/>
          <w:lang w:val="it-IT"/>
        </w:rPr>
        <w:t xml:space="preserve"> / Maryam Manukyan / Alessandra Marcon / Mauro Marconetti / Carla Mariani / Giampiero Murgia / Mikiko Omori / Sergio Pallante / Beatriz Ramirez/ Silvana Reljic / Dominique Rovira / Francesco Sandirocco / Alfredo Saviola / Clare Schouten / Luigia Sdango / Karla Stiborkova' / Roberto Tascone / Gabriela Vaduva / Aleksandre Vashakmadze / Domenica Vecchio.</w:t>
      </w:r>
    </w:p>
    <w:p w14:paraId="26A22BA2" w14:textId="77777777" w:rsidR="00235126" w:rsidRPr="00576168" w:rsidRDefault="00000000">
      <w:pPr>
        <w:spacing w:after="120"/>
        <w:rPr>
          <w:sz w:val="18"/>
          <w:lang w:val="it-IT"/>
        </w:rPr>
      </w:pPr>
      <w:r w:rsidRPr="00576168">
        <w:rPr>
          <w:b/>
          <w:lang w:val="it-IT"/>
        </w:rPr>
        <w:t xml:space="preserve">POETI: </w:t>
      </w:r>
      <w:r w:rsidRPr="00576168">
        <w:rPr>
          <w:sz w:val="18"/>
          <w:lang w:val="it-IT"/>
        </w:rPr>
        <w:t xml:space="preserve">Cecile </w:t>
      </w:r>
      <w:proofErr w:type="spellStart"/>
      <w:r w:rsidRPr="00576168">
        <w:rPr>
          <w:sz w:val="18"/>
          <w:lang w:val="it-IT"/>
        </w:rPr>
        <w:t>Batillat</w:t>
      </w:r>
      <w:proofErr w:type="spellEnd"/>
      <w:r w:rsidRPr="00576168">
        <w:rPr>
          <w:sz w:val="18"/>
          <w:lang w:val="it-IT"/>
        </w:rPr>
        <w:t xml:space="preserve"> / Beniamina Callipari / Patrizia Faiello / Giampiero Murgia / Roberta Parello / Alla </w:t>
      </w:r>
      <w:proofErr w:type="spellStart"/>
      <w:r w:rsidRPr="00576168">
        <w:rPr>
          <w:sz w:val="18"/>
          <w:lang w:val="it-IT"/>
        </w:rPr>
        <w:t>Sergiienko</w:t>
      </w:r>
      <w:proofErr w:type="spellEnd"/>
      <w:r w:rsidRPr="00576168">
        <w:rPr>
          <w:sz w:val="18"/>
          <w:lang w:val="it-IT"/>
        </w:rPr>
        <w:t xml:space="preserve"> / Andrea Severi / Karol Shepelskaya</w:t>
      </w:r>
    </w:p>
    <w:p w14:paraId="39BCCBA0" w14:textId="77777777" w:rsidR="00576168" w:rsidRPr="00576168" w:rsidRDefault="00576168">
      <w:pPr>
        <w:spacing w:after="120"/>
        <w:rPr>
          <w:sz w:val="18"/>
          <w:lang w:val="it-IT"/>
        </w:rPr>
      </w:pPr>
    </w:p>
    <w:p w14:paraId="17784803" w14:textId="77777777" w:rsidR="00576168" w:rsidRPr="00576168" w:rsidRDefault="00576168">
      <w:pPr>
        <w:spacing w:after="120"/>
        <w:rPr>
          <w:lang w:val="it-IT"/>
        </w:rPr>
      </w:pPr>
    </w:p>
    <w:p w14:paraId="36709AAD" w14:textId="77777777" w:rsidR="00235126" w:rsidRDefault="00000000">
      <w:pPr>
        <w:jc w:val="center"/>
        <w:rPr>
          <w:i/>
          <w:sz w:val="18"/>
          <w:lang w:val="it-IT"/>
        </w:rPr>
      </w:pPr>
      <w:r w:rsidRPr="00576168">
        <w:rPr>
          <w:i/>
          <w:sz w:val="18"/>
          <w:lang w:val="it-IT"/>
        </w:rPr>
        <w:t xml:space="preserve">SPONSOR: VVHTV Hamptons TV | Arte 5.0 | </w:t>
      </w:r>
      <w:proofErr w:type="spellStart"/>
      <w:r w:rsidRPr="00576168">
        <w:rPr>
          <w:i/>
          <w:sz w:val="18"/>
          <w:lang w:val="it-IT"/>
        </w:rPr>
        <w:t>Ceasair</w:t>
      </w:r>
      <w:proofErr w:type="spellEnd"/>
      <w:r w:rsidRPr="00576168">
        <w:rPr>
          <w:i/>
          <w:sz w:val="18"/>
          <w:lang w:val="it-IT"/>
        </w:rPr>
        <w:t xml:space="preserve"> Sp. z </w:t>
      </w:r>
      <w:proofErr w:type="spellStart"/>
      <w:r w:rsidRPr="00576168">
        <w:rPr>
          <w:i/>
          <w:sz w:val="18"/>
          <w:lang w:val="it-IT"/>
        </w:rPr>
        <w:t>o.o</w:t>
      </w:r>
      <w:proofErr w:type="spellEnd"/>
      <w:r w:rsidRPr="00576168">
        <w:rPr>
          <w:i/>
          <w:sz w:val="18"/>
          <w:lang w:val="it-IT"/>
        </w:rPr>
        <w:t xml:space="preserve">. | </w:t>
      </w:r>
      <w:proofErr w:type="spellStart"/>
      <w:r w:rsidRPr="00576168">
        <w:rPr>
          <w:i/>
          <w:sz w:val="18"/>
          <w:lang w:val="it-IT"/>
        </w:rPr>
        <w:t>Costrek</w:t>
      </w:r>
      <w:proofErr w:type="spellEnd"/>
      <w:r w:rsidRPr="00576168">
        <w:rPr>
          <w:i/>
          <w:sz w:val="18"/>
          <w:lang w:val="it-IT"/>
        </w:rPr>
        <w:t xml:space="preserve"> Studio | I Love Italy News Arte e Cultura | ICM &amp; engineering </w:t>
      </w:r>
      <w:proofErr w:type="spellStart"/>
      <w:r w:rsidRPr="00576168">
        <w:rPr>
          <w:i/>
          <w:sz w:val="18"/>
          <w:lang w:val="it-IT"/>
        </w:rPr>
        <w:t>srl</w:t>
      </w:r>
      <w:proofErr w:type="spellEnd"/>
      <w:r w:rsidRPr="00576168">
        <w:rPr>
          <w:i/>
          <w:sz w:val="18"/>
          <w:lang w:val="it-IT"/>
        </w:rPr>
        <w:t xml:space="preserve"> | Pandora Energia</w:t>
      </w:r>
    </w:p>
    <w:p w14:paraId="5947B2C1" w14:textId="77777777" w:rsidR="00576168" w:rsidRDefault="00576168">
      <w:pPr>
        <w:jc w:val="center"/>
        <w:rPr>
          <w:i/>
          <w:sz w:val="18"/>
          <w:lang w:val="it-IT"/>
        </w:rPr>
      </w:pPr>
    </w:p>
    <w:p w14:paraId="04F716CC" w14:textId="77777777" w:rsidR="00576168" w:rsidRPr="00576168" w:rsidRDefault="00576168">
      <w:pPr>
        <w:jc w:val="center"/>
        <w:rPr>
          <w:lang w:val="it-IT"/>
        </w:rPr>
      </w:pPr>
    </w:p>
    <w:p w14:paraId="18EABADD" w14:textId="77777777" w:rsidR="00235126" w:rsidRDefault="00000000">
      <w:pPr>
        <w:jc w:val="center"/>
      </w:pPr>
      <w:r>
        <w:rPr>
          <w:color w:val="646464"/>
          <w:sz w:val="18"/>
        </w:rPr>
        <w:t>FC Art Curator Events – Francesca Callipari | Email: iloveitalytv@gmail.com | www.francescacallipariartcurator.it</w:t>
      </w:r>
    </w:p>
    <w:sectPr w:rsidR="002351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3432034">
    <w:abstractNumId w:val="8"/>
  </w:num>
  <w:num w:numId="2" w16cid:durableId="1840458303">
    <w:abstractNumId w:val="6"/>
  </w:num>
  <w:num w:numId="3" w16cid:durableId="226117194">
    <w:abstractNumId w:val="5"/>
  </w:num>
  <w:num w:numId="4" w16cid:durableId="2030599764">
    <w:abstractNumId w:val="4"/>
  </w:num>
  <w:num w:numId="5" w16cid:durableId="733502622">
    <w:abstractNumId w:val="7"/>
  </w:num>
  <w:num w:numId="6" w16cid:durableId="156770335">
    <w:abstractNumId w:val="3"/>
  </w:num>
  <w:num w:numId="7" w16cid:durableId="1767917535">
    <w:abstractNumId w:val="2"/>
  </w:num>
  <w:num w:numId="8" w16cid:durableId="1169180433">
    <w:abstractNumId w:val="1"/>
  </w:num>
  <w:num w:numId="9" w16cid:durableId="74018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62D"/>
    <w:rsid w:val="0015074B"/>
    <w:rsid w:val="00235126"/>
    <w:rsid w:val="0029639D"/>
    <w:rsid w:val="00326F90"/>
    <w:rsid w:val="005761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C59BA"/>
  <w14:defaultImageDpi w14:val="300"/>
  <w15:docId w15:val="{3AAEB831-37EB-4117-A85F-73636C3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francy call</cp:lastModifiedBy>
  <cp:revision>2</cp:revision>
  <dcterms:created xsi:type="dcterms:W3CDTF">2013-12-23T23:15:00Z</dcterms:created>
  <dcterms:modified xsi:type="dcterms:W3CDTF">2026-04-30T15:22:00Z</dcterms:modified>
  <cp:category/>
</cp:coreProperties>
</file>