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9DFF0" w14:textId="40E72C06" w:rsidR="004C0918" w:rsidRPr="004C0918" w:rsidRDefault="004C0918" w:rsidP="004C0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it-IT"/>
        </w:rPr>
      </w:pPr>
      <w:proofErr w:type="spellStart"/>
      <w:r w:rsidRPr="004C0918"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it-IT"/>
        </w:rPr>
        <w:t>MAMÀ</w:t>
      </w:r>
      <w:proofErr w:type="spellEnd"/>
      <w:r w:rsidRPr="004C0918"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it-IT"/>
        </w:rPr>
        <w:t xml:space="preserve"> </w:t>
      </w:r>
      <w:proofErr w:type="spellStart"/>
      <w:r w:rsidRPr="004C0918"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it-IT"/>
        </w:rPr>
        <w:t>DOTS</w:t>
      </w:r>
      <w:proofErr w:type="spellEnd"/>
      <w:r w:rsidRPr="004C0918"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it-IT"/>
        </w:rPr>
        <w:t xml:space="preserve"> CHIUDE IL TOUR MONDIALE DI NAVE VESPUCCI </w:t>
      </w:r>
    </w:p>
    <w:p w14:paraId="637783D6" w14:textId="77777777" w:rsidR="004C0918" w:rsidRDefault="004C0918" w:rsidP="004C0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</w:pPr>
    </w:p>
    <w:p w14:paraId="1262DEB5" w14:textId="00D0C08D" w:rsidR="004C0918" w:rsidRPr="004C0918" w:rsidRDefault="004C0918" w:rsidP="004C0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C0918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GENOVA – CALATA FALCONE BORSELLINO, 10–15 GIUGNO 2025</w:t>
      </w:r>
    </w:p>
    <w:p w14:paraId="7606872A" w14:textId="77777777" w:rsidR="004C0918" w:rsidRPr="004C0918" w:rsidRDefault="004C0918" w:rsidP="004C0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In occasione della </w:t>
      </w:r>
      <w:r w:rsidRPr="004C0918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Giornata della Marina Militare</w:t>
      </w: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e della </w:t>
      </w:r>
      <w:r w:rsidRPr="004C0918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conclusione del Tour Mondiale 2023–2025 della Nave Scuola Amerigo Vespucci</w:t>
      </w: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, il collettivo artistico familiare </w:t>
      </w:r>
      <w:proofErr w:type="spellStart"/>
      <w:r w:rsidRPr="004C0918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MaMà</w:t>
      </w:r>
      <w:proofErr w:type="spellEnd"/>
      <w:r w:rsidRPr="004C0918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 </w:t>
      </w:r>
      <w:proofErr w:type="spellStart"/>
      <w:r w:rsidRPr="004C0918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Dots</w:t>
      </w:r>
      <w:proofErr w:type="spellEnd"/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partecipa all'importante appuntamento espositivo promosso dalla Forza Armata, all'interno del </w:t>
      </w:r>
      <w:r w:rsidRPr="004C0918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Villaggio IN Italia</w:t>
      </w: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, allestito presso Calata Falcone Borsellino, nel Porto Antico di Genova.</w:t>
      </w:r>
    </w:p>
    <w:p w14:paraId="737C460C" w14:textId="77777777" w:rsidR="004C0918" w:rsidRPr="004C0918" w:rsidRDefault="004C0918" w:rsidP="004C0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La mostra personale, dal titolo </w:t>
      </w:r>
      <w:r w:rsidRPr="004C0918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“</w:t>
      </w:r>
      <w:proofErr w:type="spellStart"/>
      <w:r w:rsidRPr="004C0918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Perseverance</w:t>
      </w:r>
      <w:proofErr w:type="spellEnd"/>
      <w:r w:rsidRPr="004C0918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 – Evoluzione artistica nell'era dell'AI”</w:t>
      </w: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, presenta una selezione di opere olio su tela e Light Box in edizione limitata, tutte eseguite a mano con la tecnica originale del </w:t>
      </w:r>
      <w:r w:rsidRPr="004C0918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Pop </w:t>
      </w:r>
      <w:proofErr w:type="spellStart"/>
      <w:r w:rsidRPr="004C0918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Pointillism</w:t>
      </w:r>
      <w:proofErr w:type="spellEnd"/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, cifra stilistica di </w:t>
      </w:r>
      <w:proofErr w:type="spellStart"/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MaMà</w:t>
      </w:r>
      <w:proofErr w:type="spellEnd"/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proofErr w:type="spellStart"/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Dots</w:t>
      </w:r>
      <w:proofErr w:type="spellEnd"/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</w:p>
    <w:p w14:paraId="01983ADE" w14:textId="77777777" w:rsidR="004C0918" w:rsidRPr="004C0918" w:rsidRDefault="004C0918" w:rsidP="004C0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Al termine dell'evento, due opere originali saranno ufficialmente donate alla Marina Militare, entrando a far parte del patrimonio artistico della Forza Armata:</w:t>
      </w:r>
    </w:p>
    <w:p w14:paraId="4816F78B" w14:textId="77777777" w:rsidR="004C0918" w:rsidRPr="004C0918" w:rsidRDefault="004C0918" w:rsidP="004C091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C0918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“Perseveranza”</w:t>
      </w: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(</w:t>
      </w:r>
      <w:proofErr w:type="spellStart"/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100x120</w:t>
      </w:r>
      <w:proofErr w:type="spellEnd"/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cm)</w:t>
      </w:r>
    </w:p>
    <w:p w14:paraId="34235F5F" w14:textId="77777777" w:rsidR="004C0918" w:rsidRPr="004C0918" w:rsidRDefault="004C0918" w:rsidP="004C091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C0918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 xml:space="preserve">“Ritratto di Santa Barbara </w:t>
      </w:r>
      <w:proofErr w:type="spellStart"/>
      <w:r w:rsidRPr="004C0918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Dots</w:t>
      </w:r>
      <w:proofErr w:type="spellEnd"/>
      <w:r w:rsidRPr="004C0918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”</w:t>
      </w: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(</w:t>
      </w:r>
      <w:proofErr w:type="spellStart"/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100x130</w:t>
      </w:r>
      <w:proofErr w:type="spellEnd"/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cm)</w:t>
      </w:r>
    </w:p>
    <w:p w14:paraId="4C0E9694" w14:textId="77777777" w:rsidR="004C0918" w:rsidRPr="004C0918" w:rsidRDefault="004C0918" w:rsidP="004C0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Entrambe le opere rappresentano il desiderio del collettivo di promuovere l'identità nazionale e la memoria collettiva attraverso un linguaggio visivo che fonde </w:t>
      </w:r>
      <w:r w:rsidRPr="004C0918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tradizione e innovazione</w:t>
      </w: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.</w:t>
      </w:r>
    </w:p>
    <w:p w14:paraId="66B38826" w14:textId="77777777" w:rsidR="004C0918" w:rsidRPr="004C0918" w:rsidRDefault="004C0918" w:rsidP="004C0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La </w:t>
      </w:r>
      <w:r w:rsidRPr="004C0918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Marina Militare</w:t>
      </w: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ha scelto </w:t>
      </w:r>
      <w:proofErr w:type="spellStart"/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MaMà</w:t>
      </w:r>
      <w:proofErr w:type="spellEnd"/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proofErr w:type="spellStart"/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Dots</w:t>
      </w:r>
      <w:proofErr w:type="spellEnd"/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per l'elevato valore simbolico e contemporaneo delle sue opere. Attraverso il Pop </w:t>
      </w:r>
      <w:proofErr w:type="spellStart"/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Pointillism</w:t>
      </w:r>
      <w:proofErr w:type="spellEnd"/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– una rilettura moderna del puntinismo ottocentesco – il collettivo combina la precisione della pittura a olio con un'estetica digitale, realizzando immagini punto dopo punto, senza alcun impiego di algoritmi.</w:t>
      </w:r>
    </w:p>
    <w:p w14:paraId="107B1896" w14:textId="77777777" w:rsidR="004C0918" w:rsidRPr="004C0918" w:rsidRDefault="004C0918" w:rsidP="004C0918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“Nell'era dell'AI e della digitalizzazione, l'arte continua ad essere un'espressione autentica e significativa dell'esperienza umana.” – </w:t>
      </w:r>
      <w:proofErr w:type="spellStart"/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MaMà</w:t>
      </w:r>
      <w:proofErr w:type="spellEnd"/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proofErr w:type="spellStart"/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Dots</w:t>
      </w:r>
      <w:proofErr w:type="spellEnd"/>
    </w:p>
    <w:p w14:paraId="5D6AF2DB" w14:textId="77777777" w:rsidR="004C0918" w:rsidRPr="004C0918" w:rsidRDefault="004C0918" w:rsidP="004C0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C0918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Riconoscimenti e prestigio internazionale</w:t>
      </w: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:</w:t>
      </w:r>
    </w:p>
    <w:p w14:paraId="6AF39685" w14:textId="77777777" w:rsidR="004C0918" w:rsidRPr="004C0918" w:rsidRDefault="004C0918" w:rsidP="004C091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lastRenderedPageBreak/>
        <w:t xml:space="preserve">Melissa Morgan Fine Art Gallery (California), accanto a Carole </w:t>
      </w:r>
      <w:proofErr w:type="spellStart"/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Feuerman</w:t>
      </w:r>
      <w:proofErr w:type="spellEnd"/>
    </w:p>
    <w:p w14:paraId="1DE259CA" w14:textId="77777777" w:rsidR="004C0918" w:rsidRPr="004C0918" w:rsidRDefault="004C0918" w:rsidP="004C091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Palazzo delle Esposizioni (Roma)</w:t>
      </w:r>
    </w:p>
    <w:p w14:paraId="0F9B5C66" w14:textId="77777777" w:rsidR="004C0918" w:rsidRPr="004C0918" w:rsidRDefault="004C0918" w:rsidP="004C091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Palazzo Bastogi (Firenze)</w:t>
      </w:r>
    </w:p>
    <w:p w14:paraId="56346981" w14:textId="77777777" w:rsidR="004C0918" w:rsidRPr="004C0918" w:rsidRDefault="004C0918" w:rsidP="004C091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Camera dei Deputati</w:t>
      </w:r>
    </w:p>
    <w:p w14:paraId="33C05966" w14:textId="77777777" w:rsidR="004C0918" w:rsidRPr="004C0918" w:rsidRDefault="004C0918" w:rsidP="004C091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Associazione Culturale Anna Fendi (Roma)</w:t>
      </w:r>
    </w:p>
    <w:p w14:paraId="7532683B" w14:textId="77777777" w:rsidR="004C0918" w:rsidRPr="004C0918" w:rsidRDefault="004C0918" w:rsidP="004C091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C0918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/>
        </w:rPr>
        <w:t>La Nave del Futuro</w:t>
      </w: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per </w:t>
      </w:r>
      <w:proofErr w:type="spellStart"/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Confitarma</w:t>
      </w:r>
      <w:proofErr w:type="spellEnd"/>
    </w:p>
    <w:p w14:paraId="29D598E5" w14:textId="77777777" w:rsidR="004C0918" w:rsidRPr="004C0918" w:rsidRDefault="004C0918" w:rsidP="004C091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Premio Marconi per la Creatività 2025 (Fondazione Guglielmo Marconi)</w:t>
      </w:r>
    </w:p>
    <w:p w14:paraId="02574D9B" w14:textId="77777777" w:rsidR="004C0918" w:rsidRPr="004C0918" w:rsidRDefault="004C0918" w:rsidP="004C0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C0918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Anna Fendi</w:t>
      </w: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, che ha riconosciuto per prima il valore del progetto, è oggi </w:t>
      </w:r>
      <w:r w:rsidRPr="004C0918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Madrina Ufficiale</w:t>
      </w: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del collettivo.</w:t>
      </w:r>
    </w:p>
    <w:p w14:paraId="6A48E090" w14:textId="77777777" w:rsidR="004C0918" w:rsidRPr="004C0918" w:rsidRDefault="004C0918" w:rsidP="004C0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C0918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Prossimi appuntamenti</w:t>
      </w: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: </w:t>
      </w: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br/>
        <w:t xml:space="preserve">Dopo Genova, </w:t>
      </w:r>
      <w:proofErr w:type="spellStart"/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MaMà</w:t>
      </w:r>
      <w:proofErr w:type="spellEnd"/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proofErr w:type="spellStart"/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Dots</w:t>
      </w:r>
      <w:proofErr w:type="spellEnd"/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sarà tra i protagonisti della </w:t>
      </w:r>
      <w:r w:rsidRPr="004C0918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XV Biennale Internazionale d'Arte di Firenze</w:t>
      </w: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, in programma alla Fortezza da Basso dal 18 al 26 ottobre 2025.</w:t>
      </w:r>
    </w:p>
    <w:p w14:paraId="08DBE96E" w14:textId="77777777" w:rsidR="004C0918" w:rsidRPr="004C0918" w:rsidRDefault="004C0918" w:rsidP="004C0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Con questa esposizione nel </w:t>
      </w:r>
      <w:r w:rsidRPr="004C0918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Villaggio IN Italia</w:t>
      </w: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, la Marina Militare rinnova il proprio impegno nella promozione della cultura della marittimità, riconoscendo nell'arte un potente strumento per trasmettere i valori del MARE: </w:t>
      </w:r>
      <w:r w:rsidRPr="004C0918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Motivazione, Appartenenza, Rispetto ed Equipaggio</w:t>
      </w: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.</w:t>
      </w:r>
    </w:p>
    <w:p w14:paraId="7796E7C4" w14:textId="77777777" w:rsidR="004C0918" w:rsidRPr="004C0918" w:rsidRDefault="00086CAA" w:rsidP="004C0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086CAA"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pict w14:anchorId="6A1713E3">
          <v:rect id="_x0000_i1025" alt="" style="width:386.95pt;height:.05pt;mso-width-percent:0;mso-height-percent:0;mso-width-percent:0;mso-height-percent:0" o:hrpct="803" o:hralign="center" o:hrstd="t" o:hr="t" fillcolor="#a0a0a0" stroked="f"/>
        </w:pict>
      </w:r>
    </w:p>
    <w:p w14:paraId="73463CFE" w14:textId="77777777" w:rsidR="004C0918" w:rsidRPr="004C0918" w:rsidRDefault="004C0918" w:rsidP="004C0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C0918">
        <w:rPr>
          <w:rFonts w:ascii="Apple Color Emoji" w:eastAsia="Times New Roman" w:hAnsi="Apple Color Emoji" w:cs="Apple Color Emoji"/>
          <w:sz w:val="24"/>
          <w:szCs w:val="24"/>
          <w:lang w:val="it-IT" w:eastAsia="it-IT"/>
        </w:rPr>
        <w:t>📅</w:t>
      </w: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4C0918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Data mostra</w:t>
      </w: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: 10–15 giugno 2025 </w:t>
      </w: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br/>
      </w:r>
      <w:r w:rsidRPr="004C0918">
        <w:rPr>
          <w:rFonts w:ascii="Apple Color Emoji" w:eastAsia="Times New Roman" w:hAnsi="Apple Color Emoji" w:cs="Apple Color Emoji"/>
          <w:sz w:val="24"/>
          <w:szCs w:val="24"/>
          <w:lang w:val="it-IT" w:eastAsia="it-IT"/>
        </w:rPr>
        <w:t>🕒</w:t>
      </w: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4C0918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Orari di visita</w:t>
      </w: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: tutti i giorni dalle ore 10:00 alle 22:00 </w:t>
      </w: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br/>
      </w:r>
      <w:r w:rsidRPr="004C0918">
        <w:rPr>
          <w:rFonts w:ascii="Apple Color Emoji" w:eastAsia="Times New Roman" w:hAnsi="Apple Color Emoji" w:cs="Apple Color Emoji"/>
          <w:sz w:val="24"/>
          <w:szCs w:val="24"/>
          <w:lang w:val="it-IT" w:eastAsia="it-IT"/>
        </w:rPr>
        <w:t>📍</w:t>
      </w: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4C0918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Luogo</w:t>
      </w: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: Calata Falcone Borsellino – </w:t>
      </w:r>
      <w:r w:rsidRPr="004C0918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Villaggio IN Italia</w:t>
      </w: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, Porto Antico di Genova </w:t>
      </w: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br/>
      </w:r>
      <w:r w:rsidRPr="004C0918">
        <w:rPr>
          <w:rFonts w:ascii="Apple Color Emoji" w:eastAsia="Times New Roman" w:hAnsi="Apple Color Emoji" w:cs="Apple Color Emoji"/>
          <w:sz w:val="24"/>
          <w:szCs w:val="24"/>
          <w:lang w:val="it-IT" w:eastAsia="it-IT"/>
        </w:rPr>
        <w:t>📞</w:t>
      </w: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4C0918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Contatto stampa</w:t>
      </w: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: mamaufficiostampa@gmail.com</w:t>
      </w:r>
    </w:p>
    <w:p w14:paraId="689EC09A" w14:textId="77777777" w:rsidR="004C0918" w:rsidRPr="004C0918" w:rsidRDefault="004C0918" w:rsidP="004C0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Durante l'intero periodo espositivo sarà presente il collettivo </w:t>
      </w:r>
      <w:proofErr w:type="spellStart"/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MaMà</w:t>
      </w:r>
      <w:proofErr w:type="spellEnd"/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proofErr w:type="spellStart"/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Dots</w:t>
      </w:r>
      <w:proofErr w:type="spellEnd"/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con cui sarà possibile dialogare e approfondire la visione artistica del Pop </w:t>
      </w:r>
      <w:proofErr w:type="spellStart"/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Pointillism</w:t>
      </w:r>
      <w:proofErr w:type="spellEnd"/>
      <w:r w:rsidRPr="004C09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</w:p>
    <w:p w14:paraId="16EF466E" w14:textId="5942933B" w:rsidR="003B1E39" w:rsidRPr="004C0918" w:rsidRDefault="003B1E39" w:rsidP="004C0918">
      <w:pPr>
        <w:jc w:val="both"/>
      </w:pPr>
    </w:p>
    <w:sectPr w:rsidR="003B1E39" w:rsidRPr="004C0918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6F82A" w14:textId="77777777" w:rsidR="00086CAA" w:rsidRDefault="00086CAA" w:rsidP="004C0918">
      <w:pPr>
        <w:spacing w:after="0" w:line="240" w:lineRule="auto"/>
      </w:pPr>
      <w:r>
        <w:separator/>
      </w:r>
    </w:p>
  </w:endnote>
  <w:endnote w:type="continuationSeparator" w:id="0">
    <w:p w14:paraId="1884C938" w14:textId="77777777" w:rsidR="00086CAA" w:rsidRDefault="00086CAA" w:rsidP="004C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GillSans Light">
    <w:panose1 w:val="020B0302020104020203"/>
    <w:charset w:val="00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illSans Light" w:hAnsi="GillSans Light"/>
      </w:rPr>
      <w:id w:val="921453331"/>
      <w:docPartObj>
        <w:docPartGallery w:val="Page Numbers (Bottom of Page)"/>
        <w:docPartUnique/>
      </w:docPartObj>
    </w:sdtPr>
    <w:sdtEndPr/>
    <w:sdtContent>
      <w:p w14:paraId="3A0ABE72" w14:textId="77777777" w:rsidR="004C07A9" w:rsidRDefault="004C07A9" w:rsidP="004C07A9">
        <w:pPr>
          <w:pStyle w:val="Pidipagina"/>
          <w:jc w:val="center"/>
          <w:rPr>
            <w:rFonts w:ascii="GillSans Light" w:hAnsi="GillSans Light" w:cs="Times New Roman"/>
          </w:rPr>
        </w:pPr>
        <w:r w:rsidRPr="009730FD">
          <w:rPr>
            <w:rFonts w:ascii="GillSans Light" w:hAnsi="GillSans Light" w:cs="Times New Roman"/>
          </w:rPr>
          <w:fldChar w:fldCharType="begin"/>
        </w:r>
        <w:r w:rsidRPr="009730FD">
          <w:rPr>
            <w:rFonts w:ascii="GillSans Light" w:hAnsi="GillSans Light" w:cs="Times New Roman"/>
          </w:rPr>
          <w:instrText>PAGE   \* MERGEFORMAT</w:instrText>
        </w:r>
        <w:r w:rsidRPr="009730FD">
          <w:rPr>
            <w:rFonts w:ascii="GillSans Light" w:hAnsi="GillSans Light" w:cs="Times New Roman"/>
          </w:rPr>
          <w:fldChar w:fldCharType="separate"/>
        </w:r>
        <w:r>
          <w:rPr>
            <w:rFonts w:ascii="GillSans Light" w:hAnsi="GillSans Light" w:cs="Times New Roman"/>
          </w:rPr>
          <w:t>1</w:t>
        </w:r>
        <w:r w:rsidRPr="009730FD">
          <w:rPr>
            <w:rFonts w:ascii="GillSans Light" w:hAnsi="GillSans Light" w:cs="Times New Roman"/>
          </w:rPr>
          <w:fldChar w:fldCharType="end"/>
        </w:r>
      </w:p>
      <w:p w14:paraId="4938E8BD" w14:textId="77777777" w:rsidR="004C07A9" w:rsidRPr="009730FD" w:rsidRDefault="004C07A9" w:rsidP="004C07A9">
        <w:pPr>
          <w:pStyle w:val="Pidipagina"/>
          <w:jc w:val="center"/>
          <w:rPr>
            <w:rFonts w:ascii="GillSans Light" w:hAnsi="GillSans Light" w:cs="Times New Roman"/>
          </w:rPr>
        </w:pPr>
        <w:r>
          <w:rPr>
            <w:rFonts w:ascii="GillSans Light" w:hAnsi="GillSans Light" w:cs="Times New Roman"/>
            <w:noProof/>
          </w:rPr>
          <w:drawing>
            <wp:inline distT="0" distB="0" distL="0" distR="0" wp14:anchorId="4DAF7C02" wp14:editId="60353124">
              <wp:extent cx="438150" cy="373059"/>
              <wp:effectExtent l="0" t="0" r="0" b="8255"/>
              <wp:docPr id="3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2919" cy="37711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274585E2" w14:textId="77777777" w:rsidR="004C07A9" w:rsidRDefault="004C07A9" w:rsidP="004C07A9">
        <w:pPr>
          <w:pStyle w:val="Pidipagina"/>
          <w:jc w:val="center"/>
          <w:rPr>
            <w:rFonts w:ascii="GillSans Light" w:hAnsi="GillSans Light"/>
            <w:lang w:val="en-GB"/>
          </w:rPr>
        </w:pPr>
        <w:r w:rsidRPr="009730FD">
          <w:rPr>
            <w:rFonts w:ascii="GillSans Light" w:hAnsi="GillSans Light"/>
            <w:lang w:val="en-GB"/>
          </w:rPr>
          <w:t xml:space="preserve">“Dot after Dot Your Dreams Come True” </w:t>
        </w:r>
      </w:p>
      <w:p w14:paraId="312E062B" w14:textId="77777777" w:rsidR="004C07A9" w:rsidRPr="009730FD" w:rsidRDefault="004C07A9" w:rsidP="004C07A9">
        <w:pPr>
          <w:pStyle w:val="Pidipagina"/>
          <w:jc w:val="center"/>
          <w:rPr>
            <w:rFonts w:ascii="GillSans Light" w:hAnsi="GillSans Light"/>
            <w:lang w:val="en-GB"/>
          </w:rPr>
        </w:pPr>
        <w:r>
          <w:rPr>
            <w:rFonts w:ascii="GillSans Light" w:hAnsi="GillSans Light"/>
            <w:lang w:val="en-GB"/>
          </w:rPr>
          <w:t>BEYOND AI</w:t>
        </w:r>
      </w:p>
    </w:sdtContent>
  </w:sdt>
  <w:p w14:paraId="1D9937E4" w14:textId="77777777" w:rsidR="004C07A9" w:rsidRDefault="004C0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1AF5C" w14:textId="77777777" w:rsidR="00086CAA" w:rsidRDefault="00086CAA" w:rsidP="004C0918">
      <w:pPr>
        <w:spacing w:after="0" w:line="240" w:lineRule="auto"/>
      </w:pPr>
      <w:r>
        <w:separator/>
      </w:r>
    </w:p>
  </w:footnote>
  <w:footnote w:type="continuationSeparator" w:id="0">
    <w:p w14:paraId="7F35D720" w14:textId="77777777" w:rsidR="00086CAA" w:rsidRDefault="00086CAA" w:rsidP="004C0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3D294" w14:textId="77777777" w:rsidR="004C07A9" w:rsidRDefault="004C07A9" w:rsidP="004C07A9">
    <w:pPr>
      <w:pStyle w:val="Intestazione"/>
    </w:pPr>
    <w:r>
      <w:rPr>
        <w:noProof/>
      </w:rPr>
      <w:drawing>
        <wp:inline distT="0" distB="0" distL="0" distR="0" wp14:anchorId="1A93AD48" wp14:editId="2E6B5309">
          <wp:extent cx="571500" cy="4857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AMA'_Tavola disegn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2751" r="1616" b="28130"/>
                  <a:stretch/>
                </pic:blipFill>
                <pic:spPr bwMode="auto">
                  <a:xfrm>
                    <a:off x="0" y="0"/>
                    <a:ext cx="584887" cy="497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72435E" w14:textId="77777777" w:rsidR="004C07A9" w:rsidRPr="009730FD" w:rsidRDefault="004C07A9" w:rsidP="004C07A9">
    <w:pPr>
      <w:pStyle w:val="Pidipagina"/>
      <w:rPr>
        <w:rFonts w:ascii="GillSans Light" w:hAnsi="GillSans Light"/>
      </w:rPr>
    </w:pPr>
    <w:proofErr w:type="spellStart"/>
    <w:r w:rsidRPr="009730FD">
      <w:rPr>
        <w:rFonts w:ascii="GillSans Light" w:hAnsi="GillSans Light"/>
      </w:rPr>
      <w:t>MaMà</w:t>
    </w:r>
    <w:proofErr w:type="spellEnd"/>
    <w:r w:rsidRPr="009730FD">
      <w:rPr>
        <w:rFonts w:ascii="GillSans Light" w:hAnsi="GillSans Light"/>
      </w:rPr>
      <w:t xml:space="preserve"> Dots</w:t>
    </w:r>
  </w:p>
  <w:p w14:paraId="338F518E" w14:textId="77777777" w:rsidR="004C07A9" w:rsidRPr="009730FD" w:rsidRDefault="004C07A9" w:rsidP="004C07A9">
    <w:pPr>
      <w:pStyle w:val="Pidipagina"/>
      <w:rPr>
        <w:rFonts w:ascii="GillSans Light" w:hAnsi="GillSans Light"/>
      </w:rPr>
    </w:pPr>
    <w:r w:rsidRPr="009730FD">
      <w:rPr>
        <w:rFonts w:ascii="GillSans Light" w:hAnsi="GillSans Light"/>
      </w:rPr>
      <w:t>Roma 00195</w:t>
    </w:r>
  </w:p>
  <w:p w14:paraId="1C387759" w14:textId="77777777" w:rsidR="004C07A9" w:rsidRPr="00267C6A" w:rsidRDefault="004C07A9" w:rsidP="004C07A9">
    <w:pPr>
      <w:pStyle w:val="Intestazione"/>
      <w:rPr>
        <w:rFonts w:ascii="Times New Roman" w:hAnsi="Times New Roman" w:cs="Times New Roman"/>
        <w:sz w:val="24"/>
      </w:rPr>
    </w:pPr>
    <w:r w:rsidRPr="00267C6A">
      <w:rPr>
        <w:rFonts w:ascii="Times New Roman" w:hAnsi="Times New Roman" w:cs="Times New Roman"/>
        <w:sz w:val="24"/>
      </w:rPr>
      <w:t xml:space="preserve">Mail: </w:t>
    </w:r>
    <w:hyperlink r:id="rId2" w:history="1">
      <w:r w:rsidRPr="00267C6A">
        <w:rPr>
          <w:rStyle w:val="Collegamentoipertestuale"/>
          <w:rFonts w:ascii="Times New Roman" w:hAnsi="Times New Roman" w:cs="Times New Roman"/>
          <w:sz w:val="24"/>
        </w:rPr>
        <w:t>mama.pointillism@gmail.com</w:t>
      </w:r>
    </w:hyperlink>
  </w:p>
  <w:p w14:paraId="3D47651A" w14:textId="77777777" w:rsidR="004C07A9" w:rsidRPr="003D0E7F" w:rsidRDefault="004C07A9" w:rsidP="004C07A9">
    <w:pPr>
      <w:pStyle w:val="Intestazione"/>
      <w:rPr>
        <w:rFonts w:ascii="Times New Roman" w:hAnsi="Times New Roman" w:cs="Times New Roman"/>
        <w:sz w:val="24"/>
        <w:lang w:val="en-GB"/>
      </w:rPr>
    </w:pPr>
    <w:r w:rsidRPr="00E25324">
      <w:rPr>
        <w:rFonts w:ascii="Times New Roman" w:hAnsi="Times New Roman" w:cs="Times New Roman"/>
        <w:sz w:val="24"/>
        <w:lang w:val="en-GB"/>
      </w:rPr>
      <w:t xml:space="preserve">Web: </w:t>
    </w:r>
    <w:hyperlink r:id="rId3" w:history="1">
      <w:proofErr w:type="spellStart"/>
      <w:r w:rsidRPr="00E25324">
        <w:rPr>
          <w:rStyle w:val="Collegamentoipertestuale"/>
          <w:rFonts w:ascii="Times New Roman" w:hAnsi="Times New Roman" w:cs="Times New Roman"/>
          <w:sz w:val="24"/>
          <w:lang w:val="en-GB"/>
        </w:rPr>
        <w:t>MaMà</w:t>
      </w:r>
      <w:proofErr w:type="spellEnd"/>
      <w:r w:rsidRPr="00E25324">
        <w:rPr>
          <w:rStyle w:val="Collegamentoipertestuale"/>
          <w:rFonts w:ascii="Times New Roman" w:hAnsi="Times New Roman" w:cs="Times New Roman"/>
          <w:sz w:val="24"/>
          <w:lang w:val="en-GB"/>
        </w:rPr>
        <w:t xml:space="preserve"> Dots Pop Pointillism (mamadotsroma.com)</w:t>
      </w:r>
    </w:hyperlink>
  </w:p>
  <w:p w14:paraId="76FE7321" w14:textId="665D5CBB" w:rsidR="004C07A9" w:rsidRPr="00E25324" w:rsidRDefault="004C07A9" w:rsidP="004C07A9">
    <w:pPr>
      <w:pStyle w:val="Intestazione"/>
      <w:rPr>
        <w:rFonts w:ascii="Times New Roman" w:hAnsi="Times New Roman" w:cs="Times New Roman"/>
        <w:sz w:val="24"/>
        <w:lang w:val="en-GB"/>
      </w:rPr>
    </w:pPr>
    <w:proofErr w:type="spellStart"/>
    <w:r w:rsidRPr="00E25324">
      <w:rPr>
        <w:rFonts w:ascii="Times New Roman" w:hAnsi="Times New Roman" w:cs="Times New Roman"/>
        <w:sz w:val="24"/>
        <w:lang w:val="en-GB"/>
      </w:rPr>
      <w:t>Cel</w:t>
    </w:r>
    <w:proofErr w:type="spellEnd"/>
    <w:r w:rsidRPr="00E25324">
      <w:rPr>
        <w:rFonts w:ascii="Times New Roman" w:hAnsi="Times New Roman" w:cs="Times New Roman"/>
        <w:sz w:val="24"/>
        <w:lang w:val="en-GB"/>
      </w:rPr>
      <w:t xml:space="preserve">. (+39) 3334791302 </w:t>
    </w:r>
    <w:proofErr w:type="gramStart"/>
    <w:r w:rsidRPr="00E25324">
      <w:rPr>
        <w:rFonts w:ascii="Times New Roman" w:hAnsi="Times New Roman" w:cs="Times New Roman"/>
        <w:sz w:val="24"/>
        <w:lang w:val="en-GB"/>
      </w:rPr>
      <w:t>–  (</w:t>
    </w:r>
    <w:proofErr w:type="gramEnd"/>
    <w:r w:rsidRPr="00E25324">
      <w:rPr>
        <w:rFonts w:ascii="Times New Roman" w:hAnsi="Times New Roman" w:cs="Times New Roman"/>
        <w:sz w:val="24"/>
        <w:lang w:val="en-GB"/>
      </w:rPr>
      <w:t>+39) 38901</w:t>
    </w:r>
    <w:r>
      <w:rPr>
        <w:rFonts w:ascii="Times New Roman" w:hAnsi="Times New Roman" w:cs="Times New Roman"/>
        <w:sz w:val="24"/>
        <w:lang w:val="en-GB"/>
      </w:rPr>
      <w:t>1</w:t>
    </w:r>
    <w:r w:rsidRPr="00E25324">
      <w:rPr>
        <w:rFonts w:ascii="Times New Roman" w:hAnsi="Times New Roman" w:cs="Times New Roman"/>
        <w:sz w:val="24"/>
        <w:lang w:val="en-GB"/>
      </w:rPr>
      <w:t>3337</w:t>
    </w:r>
  </w:p>
  <w:p w14:paraId="3BD67D87" w14:textId="77777777" w:rsidR="004C07A9" w:rsidRDefault="004C07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5B3A96"/>
    <w:multiLevelType w:val="multilevel"/>
    <w:tmpl w:val="B0A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430FB0"/>
    <w:multiLevelType w:val="multilevel"/>
    <w:tmpl w:val="EC34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6CAA"/>
    <w:rsid w:val="0015074B"/>
    <w:rsid w:val="0029639D"/>
    <w:rsid w:val="00326F90"/>
    <w:rsid w:val="003B1E39"/>
    <w:rsid w:val="004C07A9"/>
    <w:rsid w:val="004C0918"/>
    <w:rsid w:val="00AA1D8D"/>
    <w:rsid w:val="00B13F5D"/>
    <w:rsid w:val="00B47730"/>
    <w:rsid w:val="00C7052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56F93"/>
  <w14:defaultImageDpi w14:val="300"/>
  <w15:docId w15:val="{C6DF6DE9-4975-F747-9B13-F04A0DD0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eWeb">
    <w:name w:val="Normal (Web)"/>
    <w:basedOn w:val="Normale"/>
    <w:uiPriority w:val="99"/>
    <w:semiHidden/>
    <w:unhideWhenUsed/>
    <w:rsid w:val="004C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4C0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madotsroma.com/" TargetMode="External"/><Relationship Id="rId2" Type="http://schemas.openxmlformats.org/officeDocument/2006/relationships/hyperlink" Target="mailto:mama.pointillism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Marianna Improta</cp:lastModifiedBy>
  <cp:revision>2</cp:revision>
  <dcterms:created xsi:type="dcterms:W3CDTF">2025-06-08T23:34:00Z</dcterms:created>
  <dcterms:modified xsi:type="dcterms:W3CDTF">2025-06-08T23:34:00Z</dcterms:modified>
  <cp:category/>
</cp:coreProperties>
</file>