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CE092" w14:textId="77777777" w:rsidR="006C39E5" w:rsidRDefault="006C39E5" w:rsidP="006C39E5">
      <w:pPr>
        <w:spacing w:after="0" w:line="240" w:lineRule="auto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STRATI D’ARTE GALLERY </w:t>
      </w:r>
    </w:p>
    <w:p w14:paraId="1FA0407F" w14:textId="77777777" w:rsidR="006C39E5" w:rsidRDefault="006C39E5" w:rsidP="006C39E5">
      <w:pPr>
        <w:spacing w:after="0" w:line="240" w:lineRule="auto"/>
        <w:jc w:val="center"/>
        <w:rPr>
          <w:rFonts w:ascii="Arial" w:eastAsia="Arial" w:hAnsi="Arial" w:cs="Arial"/>
          <w:b/>
          <w:i/>
        </w:rPr>
      </w:pPr>
      <w:proofErr w:type="spellStart"/>
      <w:r>
        <w:rPr>
          <w:rFonts w:ascii="Arial" w:eastAsia="Arial" w:hAnsi="Arial" w:cs="Arial"/>
          <w:b/>
          <w:i/>
        </w:rPr>
        <w:t>presenta</w:t>
      </w:r>
      <w:proofErr w:type="spellEnd"/>
    </w:p>
    <w:p w14:paraId="61D6FA7D" w14:textId="77777777" w:rsidR="006C39E5" w:rsidRDefault="006C39E5" w:rsidP="006C39E5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0F5469A6" w14:textId="77777777" w:rsidR="006C39E5" w:rsidRPr="00444CF3" w:rsidRDefault="006C39E5" w:rsidP="006C39E5">
      <w:pPr>
        <w:spacing w:after="0"/>
        <w:jc w:val="center"/>
        <w:rPr>
          <w:rFonts w:ascii="Helvetica" w:eastAsia="Arial" w:hAnsi="Helvetica" w:cs="Arial"/>
          <w:b/>
          <w:sz w:val="32"/>
          <w:szCs w:val="32"/>
        </w:rPr>
      </w:pPr>
      <w:r w:rsidRPr="00444CF3">
        <w:rPr>
          <w:rFonts w:ascii="Helvetica" w:eastAsia="Arial" w:hAnsi="Helvetica" w:cs="Arial"/>
          <w:b/>
          <w:sz w:val="32"/>
          <w:szCs w:val="32"/>
        </w:rPr>
        <w:t>MEDITERRANEO TERRA MIA</w:t>
      </w:r>
    </w:p>
    <w:p w14:paraId="3465CFC9" w14:textId="77777777" w:rsidR="006C39E5" w:rsidRPr="00444CF3" w:rsidRDefault="006C39E5" w:rsidP="006C39E5">
      <w:pPr>
        <w:spacing w:after="0" w:line="240" w:lineRule="auto"/>
        <w:jc w:val="center"/>
        <w:rPr>
          <w:rFonts w:ascii="Helvetica" w:eastAsia="Arial" w:hAnsi="Helvetica" w:cs="Arial"/>
          <w:b/>
          <w:sz w:val="28"/>
          <w:szCs w:val="28"/>
        </w:rPr>
      </w:pPr>
      <w:r w:rsidRPr="00444CF3">
        <w:rPr>
          <w:rFonts w:ascii="Helvetica" w:eastAsia="Arial" w:hAnsi="Helvetica" w:cs="Arial"/>
          <w:b/>
          <w:sz w:val="28"/>
          <w:szCs w:val="28"/>
        </w:rPr>
        <w:t>NINO VENTURA</w:t>
      </w:r>
    </w:p>
    <w:p w14:paraId="40E11AA0" w14:textId="77777777" w:rsidR="006C39E5" w:rsidRPr="00444CF3" w:rsidRDefault="006C39E5" w:rsidP="006C39E5">
      <w:pPr>
        <w:spacing w:after="0" w:line="240" w:lineRule="auto"/>
        <w:jc w:val="center"/>
        <w:rPr>
          <w:rFonts w:ascii="Helvetica" w:eastAsia="Arial" w:hAnsi="Helvetica" w:cs="Arial"/>
          <w:b/>
          <w:i/>
          <w:iCs/>
          <w:sz w:val="28"/>
          <w:szCs w:val="28"/>
        </w:rPr>
      </w:pPr>
      <w:r w:rsidRPr="00444CF3">
        <w:rPr>
          <w:rFonts w:ascii="Helvetica" w:eastAsia="Arial" w:hAnsi="Helvetica" w:cs="Arial"/>
          <w:b/>
          <w:i/>
          <w:iCs/>
          <w:sz w:val="28"/>
          <w:szCs w:val="28"/>
        </w:rPr>
        <w:t xml:space="preserve">Arazzi, </w:t>
      </w:r>
      <w:proofErr w:type="spellStart"/>
      <w:r w:rsidRPr="00444CF3">
        <w:rPr>
          <w:rFonts w:ascii="Helvetica" w:eastAsia="Arial" w:hAnsi="Helvetica" w:cs="Arial"/>
          <w:b/>
          <w:i/>
          <w:iCs/>
          <w:sz w:val="28"/>
          <w:szCs w:val="28"/>
        </w:rPr>
        <w:t>tappeti</w:t>
      </w:r>
      <w:proofErr w:type="spellEnd"/>
      <w:r w:rsidRPr="00444CF3">
        <w:rPr>
          <w:rFonts w:ascii="Helvetica" w:eastAsia="Arial" w:hAnsi="Helvetica" w:cs="Arial"/>
          <w:b/>
          <w:i/>
          <w:iCs/>
          <w:sz w:val="28"/>
          <w:szCs w:val="28"/>
        </w:rPr>
        <w:t xml:space="preserve"> e </w:t>
      </w:r>
      <w:proofErr w:type="spellStart"/>
      <w:r w:rsidRPr="00444CF3">
        <w:rPr>
          <w:rFonts w:ascii="Helvetica" w:eastAsia="Arial" w:hAnsi="Helvetica" w:cs="Arial"/>
          <w:b/>
          <w:i/>
          <w:iCs/>
          <w:sz w:val="28"/>
          <w:szCs w:val="28"/>
        </w:rPr>
        <w:t>sculture</w:t>
      </w:r>
      <w:proofErr w:type="spellEnd"/>
    </w:p>
    <w:p w14:paraId="2670DEEB" w14:textId="77777777" w:rsidR="00444CF3" w:rsidRPr="00444CF3" w:rsidRDefault="00444CF3" w:rsidP="006C39E5">
      <w:pPr>
        <w:spacing w:after="0" w:line="240" w:lineRule="auto"/>
        <w:jc w:val="center"/>
        <w:rPr>
          <w:rFonts w:ascii="Helvetica" w:eastAsia="Arial" w:hAnsi="Helvetica" w:cs="Arial"/>
          <w:b/>
          <w:i/>
          <w:iCs/>
          <w:sz w:val="28"/>
          <w:szCs w:val="28"/>
        </w:rPr>
      </w:pPr>
    </w:p>
    <w:p w14:paraId="76DD2C54" w14:textId="7AB1D1A7" w:rsidR="00444CF3" w:rsidRPr="00444CF3" w:rsidRDefault="00444CF3" w:rsidP="006C39E5">
      <w:pPr>
        <w:spacing w:after="0" w:line="240" w:lineRule="auto"/>
        <w:jc w:val="center"/>
        <w:rPr>
          <w:rFonts w:ascii="Helvetica" w:eastAsia="Arial" w:hAnsi="Helvetica" w:cs="Arial"/>
          <w:b/>
          <w:sz w:val="20"/>
          <w:szCs w:val="20"/>
        </w:rPr>
      </w:pPr>
      <w:r w:rsidRPr="00444CF3">
        <w:rPr>
          <w:rFonts w:ascii="Helvetica" w:eastAsia="Arial" w:hAnsi="Helvetica" w:cs="Arial"/>
          <w:b/>
          <w:sz w:val="20"/>
          <w:szCs w:val="20"/>
        </w:rPr>
        <w:t>A cura di Gina Ingrassia</w:t>
      </w:r>
    </w:p>
    <w:p w14:paraId="16C74657" w14:textId="77777777" w:rsidR="006C39E5" w:rsidRPr="00444CF3" w:rsidRDefault="006C39E5" w:rsidP="006C39E5">
      <w:pPr>
        <w:spacing w:after="0" w:line="240" w:lineRule="auto"/>
        <w:jc w:val="center"/>
        <w:rPr>
          <w:rFonts w:ascii="Helvetica" w:eastAsia="Arial" w:hAnsi="Helvetica" w:cs="Arial"/>
          <w:b/>
          <w:sz w:val="20"/>
          <w:szCs w:val="20"/>
        </w:rPr>
      </w:pPr>
    </w:p>
    <w:p w14:paraId="75E245C1" w14:textId="77777777" w:rsidR="006C39E5" w:rsidRPr="00444CF3" w:rsidRDefault="006C39E5" w:rsidP="006C39E5">
      <w:pPr>
        <w:spacing w:after="0" w:line="240" w:lineRule="auto"/>
        <w:jc w:val="center"/>
        <w:rPr>
          <w:rFonts w:ascii="Helvetica" w:eastAsia="Arial" w:hAnsi="Helvetica" w:cs="Arial"/>
          <w:b/>
          <w:sz w:val="24"/>
          <w:szCs w:val="24"/>
        </w:rPr>
      </w:pPr>
      <w:r w:rsidRPr="00444CF3">
        <w:rPr>
          <w:rFonts w:ascii="Helvetica" w:eastAsia="Arial" w:hAnsi="Helvetica" w:cs="Arial"/>
          <w:b/>
          <w:sz w:val="24"/>
          <w:szCs w:val="24"/>
        </w:rPr>
        <w:t xml:space="preserve">3 </w:t>
      </w:r>
      <w:proofErr w:type="spellStart"/>
      <w:r w:rsidRPr="00444CF3">
        <w:rPr>
          <w:rFonts w:ascii="Helvetica" w:eastAsia="Arial" w:hAnsi="Helvetica" w:cs="Arial"/>
          <w:b/>
          <w:sz w:val="24"/>
          <w:szCs w:val="24"/>
        </w:rPr>
        <w:t>ottobre</w:t>
      </w:r>
      <w:proofErr w:type="spellEnd"/>
      <w:r w:rsidRPr="00444CF3">
        <w:rPr>
          <w:rFonts w:ascii="Helvetica" w:eastAsia="Arial" w:hAnsi="Helvetica" w:cs="Arial"/>
          <w:b/>
          <w:sz w:val="24"/>
          <w:szCs w:val="24"/>
        </w:rPr>
        <w:t xml:space="preserve"> – 31 </w:t>
      </w:r>
      <w:proofErr w:type="spellStart"/>
      <w:r w:rsidRPr="00444CF3">
        <w:rPr>
          <w:rFonts w:ascii="Helvetica" w:eastAsia="Arial" w:hAnsi="Helvetica" w:cs="Arial"/>
          <w:b/>
          <w:sz w:val="24"/>
          <w:szCs w:val="24"/>
        </w:rPr>
        <w:t>ottobre</w:t>
      </w:r>
      <w:proofErr w:type="spellEnd"/>
      <w:r w:rsidRPr="00444CF3">
        <w:rPr>
          <w:rFonts w:ascii="Helvetica" w:eastAsia="Arial" w:hAnsi="Helvetica" w:cs="Arial"/>
          <w:b/>
          <w:sz w:val="24"/>
          <w:szCs w:val="24"/>
        </w:rPr>
        <w:t xml:space="preserve"> 2025</w:t>
      </w:r>
    </w:p>
    <w:p w14:paraId="049AE844" w14:textId="77777777" w:rsidR="006C39E5" w:rsidRPr="00444CF3" w:rsidRDefault="006C39E5" w:rsidP="006C39E5">
      <w:pPr>
        <w:spacing w:after="0" w:line="240" w:lineRule="auto"/>
        <w:jc w:val="center"/>
        <w:rPr>
          <w:rFonts w:ascii="Helvetica" w:eastAsia="Arial" w:hAnsi="Helvetica" w:cs="Arial"/>
          <w:b/>
          <w:sz w:val="20"/>
          <w:szCs w:val="20"/>
        </w:rPr>
      </w:pPr>
    </w:p>
    <w:p w14:paraId="45CD2297" w14:textId="5FEDC074" w:rsidR="006C39E5" w:rsidRPr="00444CF3" w:rsidRDefault="006C39E5" w:rsidP="006C39E5">
      <w:pPr>
        <w:spacing w:after="0" w:line="240" w:lineRule="auto"/>
        <w:jc w:val="center"/>
        <w:rPr>
          <w:rFonts w:ascii="Helvetica" w:eastAsia="Arial" w:hAnsi="Helvetica" w:cs="Arial"/>
          <w:b/>
          <w:sz w:val="24"/>
          <w:szCs w:val="24"/>
        </w:rPr>
      </w:pPr>
      <w:r w:rsidRPr="00444CF3">
        <w:rPr>
          <w:rFonts w:ascii="Helvetica" w:eastAsia="Arial" w:hAnsi="Helvetica" w:cs="Arial"/>
          <w:b/>
          <w:sz w:val="24"/>
          <w:szCs w:val="24"/>
        </w:rPr>
        <w:t>Roma</w:t>
      </w:r>
    </w:p>
    <w:p w14:paraId="69B4C2EF" w14:textId="77777777" w:rsidR="006C39E5" w:rsidRPr="00444CF3" w:rsidRDefault="006C39E5" w:rsidP="006C39E5">
      <w:pPr>
        <w:spacing w:after="0" w:line="240" w:lineRule="auto"/>
        <w:jc w:val="center"/>
        <w:rPr>
          <w:rFonts w:ascii="Helvetica" w:eastAsia="Arial" w:hAnsi="Helvetica" w:cs="Arial"/>
          <w:b/>
        </w:rPr>
      </w:pPr>
    </w:p>
    <w:p w14:paraId="56A740FC" w14:textId="77777777" w:rsidR="006C39E5" w:rsidRPr="00444CF3" w:rsidRDefault="006C39E5" w:rsidP="006C39E5">
      <w:pPr>
        <w:spacing w:after="0" w:line="240" w:lineRule="auto"/>
        <w:jc w:val="center"/>
        <w:rPr>
          <w:rFonts w:ascii="Helvetica" w:eastAsia="Arial" w:hAnsi="Helvetica" w:cs="Arial"/>
          <w:b/>
          <w:color w:val="FF0000"/>
          <w:sz w:val="24"/>
          <w:szCs w:val="24"/>
          <w:u w:val="single"/>
        </w:rPr>
      </w:pPr>
      <w:r w:rsidRPr="00444CF3">
        <w:rPr>
          <w:rFonts w:ascii="Helvetica" w:eastAsia="Arial" w:hAnsi="Helvetica" w:cs="Arial"/>
          <w:b/>
          <w:color w:val="FF0000"/>
          <w:sz w:val="24"/>
          <w:szCs w:val="24"/>
          <w:u w:val="single"/>
        </w:rPr>
        <w:t xml:space="preserve">Opening </w:t>
      </w:r>
      <w:proofErr w:type="spellStart"/>
      <w:r w:rsidRPr="00444CF3">
        <w:rPr>
          <w:rFonts w:ascii="Helvetica" w:eastAsia="Arial" w:hAnsi="Helvetica" w:cs="Arial"/>
          <w:b/>
          <w:color w:val="FF0000"/>
          <w:sz w:val="24"/>
          <w:szCs w:val="24"/>
          <w:u w:val="single"/>
        </w:rPr>
        <w:t>Venerdì</w:t>
      </w:r>
      <w:proofErr w:type="spellEnd"/>
      <w:r w:rsidRPr="00444CF3">
        <w:rPr>
          <w:rFonts w:ascii="Helvetica" w:eastAsia="Arial" w:hAnsi="Helvetica" w:cs="Arial"/>
          <w:b/>
          <w:color w:val="FF0000"/>
          <w:sz w:val="24"/>
          <w:szCs w:val="24"/>
          <w:u w:val="single"/>
        </w:rPr>
        <w:t xml:space="preserve"> 3 </w:t>
      </w:r>
      <w:proofErr w:type="spellStart"/>
      <w:r w:rsidRPr="00444CF3">
        <w:rPr>
          <w:rFonts w:ascii="Helvetica" w:eastAsia="Arial" w:hAnsi="Helvetica" w:cs="Arial"/>
          <w:b/>
          <w:color w:val="FF0000"/>
          <w:sz w:val="24"/>
          <w:szCs w:val="24"/>
          <w:u w:val="single"/>
        </w:rPr>
        <w:t>ottobre</w:t>
      </w:r>
      <w:proofErr w:type="spellEnd"/>
      <w:r w:rsidRPr="00444CF3">
        <w:rPr>
          <w:rFonts w:ascii="Helvetica" w:eastAsia="Arial" w:hAnsi="Helvetica" w:cs="Arial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444CF3">
        <w:rPr>
          <w:rFonts w:ascii="Helvetica" w:eastAsia="Arial" w:hAnsi="Helvetica" w:cs="Arial"/>
          <w:b/>
          <w:color w:val="FF0000"/>
          <w:sz w:val="24"/>
          <w:szCs w:val="24"/>
          <w:u w:val="single"/>
        </w:rPr>
        <w:t>ore</w:t>
      </w:r>
      <w:proofErr w:type="spellEnd"/>
      <w:r w:rsidRPr="00444CF3">
        <w:rPr>
          <w:rFonts w:ascii="Helvetica" w:eastAsia="Arial" w:hAnsi="Helvetica" w:cs="Arial"/>
          <w:b/>
          <w:color w:val="FF0000"/>
          <w:sz w:val="24"/>
          <w:szCs w:val="24"/>
          <w:u w:val="single"/>
        </w:rPr>
        <w:t xml:space="preserve"> 18:00 – 21:00, Strati </w:t>
      </w:r>
      <w:proofErr w:type="spellStart"/>
      <w:r w:rsidRPr="00444CF3">
        <w:rPr>
          <w:rFonts w:ascii="Helvetica" w:eastAsia="Arial" w:hAnsi="Helvetica" w:cs="Arial"/>
          <w:b/>
          <w:color w:val="FF0000"/>
          <w:sz w:val="24"/>
          <w:szCs w:val="24"/>
          <w:u w:val="single"/>
        </w:rPr>
        <w:t>d’Arte</w:t>
      </w:r>
      <w:proofErr w:type="spellEnd"/>
      <w:r w:rsidRPr="00444CF3">
        <w:rPr>
          <w:rFonts w:ascii="Helvetica" w:eastAsia="Arial" w:hAnsi="Helvetica" w:cs="Arial"/>
          <w:b/>
          <w:color w:val="FF0000"/>
          <w:sz w:val="24"/>
          <w:szCs w:val="24"/>
          <w:u w:val="single"/>
        </w:rPr>
        <w:t xml:space="preserve"> Gallery</w:t>
      </w:r>
    </w:p>
    <w:p w14:paraId="22C948B1" w14:textId="6F165093" w:rsidR="00104A3A" w:rsidRPr="00444CF3" w:rsidRDefault="006C39E5" w:rsidP="006C39E5">
      <w:pPr>
        <w:pStyle w:val="NormaleWeb"/>
        <w:jc w:val="center"/>
        <w:rPr>
          <w:rFonts w:ascii="Helvetica" w:hAnsi="Helvetica"/>
        </w:rPr>
      </w:pPr>
      <w:r w:rsidRPr="00444CF3">
        <w:rPr>
          <w:rFonts w:ascii="Helvetica" w:hAnsi="Helvetica"/>
        </w:rPr>
        <w:t xml:space="preserve">Una </w:t>
      </w:r>
      <w:proofErr w:type="spellStart"/>
      <w:r w:rsidRPr="00444CF3">
        <w:rPr>
          <w:rFonts w:ascii="Helvetica" w:hAnsi="Helvetica"/>
        </w:rPr>
        <w:t>mostra</w:t>
      </w:r>
      <w:proofErr w:type="spellEnd"/>
      <w:r w:rsidRPr="00444CF3">
        <w:rPr>
          <w:rFonts w:ascii="Helvetica" w:hAnsi="Helvetica"/>
        </w:rPr>
        <w:t xml:space="preserve"> </w:t>
      </w:r>
      <w:proofErr w:type="spellStart"/>
      <w:r w:rsidRPr="00444CF3">
        <w:rPr>
          <w:rFonts w:ascii="Helvetica" w:hAnsi="Helvetica"/>
        </w:rPr>
        <w:t>personale</w:t>
      </w:r>
      <w:proofErr w:type="spellEnd"/>
      <w:r w:rsidRPr="00444CF3">
        <w:rPr>
          <w:rFonts w:ascii="Helvetica" w:hAnsi="Helvetica"/>
        </w:rPr>
        <w:t xml:space="preserve"> di Nino Ventura</w:t>
      </w:r>
      <w:r w:rsidRPr="00444CF3">
        <w:rPr>
          <w:rFonts w:ascii="Helvetica" w:hAnsi="Helvetica"/>
          <w:color w:val="000000" w:themeColor="text1"/>
        </w:rPr>
        <w:br/>
        <w:t xml:space="preserve">Roma, 3 – 31 </w:t>
      </w:r>
      <w:proofErr w:type="spellStart"/>
      <w:r w:rsidRPr="00444CF3">
        <w:rPr>
          <w:rFonts w:ascii="Helvetica" w:hAnsi="Helvetica"/>
          <w:color w:val="000000" w:themeColor="text1"/>
        </w:rPr>
        <w:t>ottobre</w:t>
      </w:r>
      <w:proofErr w:type="spellEnd"/>
      <w:r w:rsidRPr="00444CF3">
        <w:rPr>
          <w:rFonts w:ascii="Helvetica" w:hAnsi="Helvetica"/>
          <w:color w:val="000000" w:themeColor="text1"/>
        </w:rPr>
        <w:t xml:space="preserve"> 2025</w:t>
      </w:r>
      <w:r w:rsidRPr="00444CF3">
        <w:rPr>
          <w:rFonts w:ascii="Helvetica" w:hAnsi="Helvetica"/>
          <w:color w:val="000000" w:themeColor="text1"/>
        </w:rPr>
        <w:br/>
      </w:r>
    </w:p>
    <w:p w14:paraId="7F248F89" w14:textId="77777777" w:rsidR="006C39E5" w:rsidRPr="00E14216" w:rsidRDefault="006C39E5" w:rsidP="006C39E5">
      <w:pPr>
        <w:pStyle w:val="p1"/>
        <w:ind w:left="1440"/>
        <w:rPr>
          <w:b/>
          <w:bCs/>
          <w:i/>
          <w:iCs/>
          <w:sz w:val="18"/>
          <w:szCs w:val="18"/>
        </w:rPr>
      </w:pPr>
      <w:r w:rsidRPr="00E14216">
        <w:rPr>
          <w:b/>
          <w:bCs/>
          <w:i/>
          <w:iCs/>
          <w:sz w:val="18"/>
          <w:szCs w:val="18"/>
        </w:rPr>
        <w:t>Mediterraneo, terra mia</w:t>
      </w:r>
    </w:p>
    <w:p w14:paraId="38A373A1" w14:textId="77777777" w:rsidR="006C39E5" w:rsidRPr="00E14216" w:rsidRDefault="006C39E5" w:rsidP="006C39E5">
      <w:pPr>
        <w:pStyle w:val="p1"/>
        <w:ind w:left="1440"/>
        <w:rPr>
          <w:i/>
          <w:iCs/>
          <w:sz w:val="18"/>
          <w:szCs w:val="18"/>
        </w:rPr>
      </w:pPr>
    </w:p>
    <w:p w14:paraId="7197CC6A" w14:textId="77777777" w:rsidR="006C39E5" w:rsidRPr="00E14216" w:rsidRDefault="006C39E5" w:rsidP="006C39E5">
      <w:pPr>
        <w:pStyle w:val="p2"/>
        <w:ind w:left="1440"/>
        <w:rPr>
          <w:i/>
          <w:iCs/>
          <w:sz w:val="18"/>
          <w:szCs w:val="18"/>
        </w:rPr>
      </w:pPr>
      <w:r w:rsidRPr="00E14216">
        <w:rPr>
          <w:i/>
          <w:iCs/>
          <w:sz w:val="18"/>
          <w:szCs w:val="18"/>
        </w:rPr>
        <w:t>Terra dei miei padri e dei miei figli.</w:t>
      </w:r>
    </w:p>
    <w:p w14:paraId="6789F20C" w14:textId="77777777" w:rsidR="006C39E5" w:rsidRPr="00E14216" w:rsidRDefault="006C39E5" w:rsidP="006C39E5">
      <w:pPr>
        <w:pStyle w:val="p2"/>
        <w:ind w:left="1440"/>
        <w:rPr>
          <w:i/>
          <w:iCs/>
          <w:sz w:val="18"/>
          <w:szCs w:val="18"/>
        </w:rPr>
      </w:pPr>
      <w:r w:rsidRPr="00E14216">
        <w:rPr>
          <w:i/>
          <w:iCs/>
          <w:sz w:val="18"/>
          <w:szCs w:val="18"/>
        </w:rPr>
        <w:t>Terra di iniziazioni.</w:t>
      </w:r>
    </w:p>
    <w:p w14:paraId="321793CC" w14:textId="77777777" w:rsidR="006C39E5" w:rsidRPr="00E14216" w:rsidRDefault="006C39E5" w:rsidP="006C39E5">
      <w:pPr>
        <w:pStyle w:val="p2"/>
        <w:ind w:left="1440"/>
        <w:rPr>
          <w:i/>
          <w:iCs/>
          <w:sz w:val="18"/>
          <w:szCs w:val="18"/>
        </w:rPr>
      </w:pPr>
      <w:r w:rsidRPr="00E14216">
        <w:rPr>
          <w:i/>
          <w:iCs/>
          <w:sz w:val="18"/>
          <w:szCs w:val="18"/>
        </w:rPr>
        <w:t>Crogiolo di differenze e di grandi equilibri.</w:t>
      </w:r>
    </w:p>
    <w:p w14:paraId="4D8DBFFE" w14:textId="77777777" w:rsidR="006C39E5" w:rsidRPr="00E14216" w:rsidRDefault="006C39E5" w:rsidP="006C39E5">
      <w:pPr>
        <w:pStyle w:val="p2"/>
        <w:ind w:left="1440"/>
        <w:rPr>
          <w:i/>
          <w:iCs/>
          <w:sz w:val="18"/>
          <w:szCs w:val="18"/>
        </w:rPr>
      </w:pPr>
      <w:r w:rsidRPr="00E14216">
        <w:rPr>
          <w:i/>
          <w:iCs/>
          <w:sz w:val="18"/>
          <w:szCs w:val="18"/>
        </w:rPr>
        <w:t>Nelle correnti salate nuoto in tondo e mi sento a mio agio.</w:t>
      </w:r>
    </w:p>
    <w:p w14:paraId="520B46AB" w14:textId="77777777" w:rsidR="006C39E5" w:rsidRPr="00E14216" w:rsidRDefault="006C39E5" w:rsidP="006C39E5">
      <w:pPr>
        <w:pStyle w:val="p2"/>
        <w:ind w:left="1440"/>
        <w:rPr>
          <w:i/>
          <w:iCs/>
          <w:sz w:val="18"/>
          <w:szCs w:val="18"/>
        </w:rPr>
      </w:pPr>
      <w:r w:rsidRPr="00E14216">
        <w:rPr>
          <w:i/>
          <w:iCs/>
          <w:sz w:val="18"/>
          <w:szCs w:val="18"/>
        </w:rPr>
        <w:t>Muto e severo, sento il peso delle storie che mi hanno preceduto e non oso</w:t>
      </w:r>
    </w:p>
    <w:p w14:paraId="15A2EE55" w14:textId="77777777" w:rsidR="006C39E5" w:rsidRPr="00E14216" w:rsidRDefault="006C39E5" w:rsidP="006C39E5">
      <w:pPr>
        <w:pStyle w:val="p2"/>
        <w:ind w:left="1440"/>
        <w:rPr>
          <w:i/>
          <w:iCs/>
          <w:sz w:val="18"/>
          <w:szCs w:val="18"/>
        </w:rPr>
      </w:pPr>
      <w:r w:rsidRPr="00E14216">
        <w:rPr>
          <w:i/>
          <w:iCs/>
          <w:sz w:val="18"/>
          <w:szCs w:val="18"/>
        </w:rPr>
        <w:t>pensare.</w:t>
      </w:r>
    </w:p>
    <w:p w14:paraId="269DEF0C" w14:textId="77777777" w:rsidR="006C39E5" w:rsidRPr="00E14216" w:rsidRDefault="006C39E5" w:rsidP="006C39E5">
      <w:pPr>
        <w:pStyle w:val="p2"/>
        <w:ind w:left="1440"/>
        <w:rPr>
          <w:i/>
          <w:iCs/>
          <w:sz w:val="18"/>
          <w:szCs w:val="18"/>
        </w:rPr>
      </w:pPr>
      <w:r w:rsidRPr="00E14216">
        <w:rPr>
          <w:i/>
          <w:iCs/>
          <w:sz w:val="18"/>
          <w:szCs w:val="18"/>
        </w:rPr>
        <w:t>Lascio che sia la terra a rilassare le mie braccia ed il sudore a lavarmi.</w:t>
      </w:r>
    </w:p>
    <w:p w14:paraId="13E873BB" w14:textId="77777777" w:rsidR="006C39E5" w:rsidRPr="00E14216" w:rsidRDefault="006C39E5" w:rsidP="006C39E5">
      <w:pPr>
        <w:pStyle w:val="p2"/>
        <w:ind w:left="1440"/>
        <w:rPr>
          <w:i/>
          <w:iCs/>
          <w:sz w:val="18"/>
          <w:szCs w:val="18"/>
        </w:rPr>
      </w:pPr>
      <w:r w:rsidRPr="00E14216">
        <w:rPr>
          <w:i/>
          <w:iCs/>
          <w:sz w:val="18"/>
          <w:szCs w:val="18"/>
        </w:rPr>
        <w:t>Materia che tiene stretta l’anima del mondo, che è stata ciotola per bere e</w:t>
      </w:r>
    </w:p>
    <w:p w14:paraId="57AC94A4" w14:textId="77777777" w:rsidR="006C39E5" w:rsidRPr="00E14216" w:rsidRDefault="006C39E5" w:rsidP="006C39E5">
      <w:pPr>
        <w:pStyle w:val="p2"/>
        <w:ind w:left="1440"/>
        <w:rPr>
          <w:i/>
          <w:iCs/>
          <w:sz w:val="18"/>
          <w:szCs w:val="18"/>
        </w:rPr>
      </w:pPr>
      <w:r w:rsidRPr="00E14216">
        <w:rPr>
          <w:i/>
          <w:iCs/>
          <w:sz w:val="18"/>
          <w:szCs w:val="18"/>
        </w:rPr>
        <w:t>base per innalzarsi a Dio.</w:t>
      </w:r>
    </w:p>
    <w:p w14:paraId="12CF2AE7" w14:textId="77777777" w:rsidR="006C39E5" w:rsidRPr="00E14216" w:rsidRDefault="006C39E5" w:rsidP="006C39E5">
      <w:pPr>
        <w:pStyle w:val="p2"/>
        <w:ind w:left="1440"/>
        <w:rPr>
          <w:i/>
          <w:iCs/>
          <w:sz w:val="18"/>
          <w:szCs w:val="18"/>
        </w:rPr>
      </w:pPr>
      <w:r w:rsidRPr="00E14216">
        <w:rPr>
          <w:i/>
          <w:iCs/>
          <w:sz w:val="18"/>
          <w:szCs w:val="18"/>
        </w:rPr>
        <w:t>Così riaffiora dalle mie mani il segno di un passato che non è e di un futuro</w:t>
      </w:r>
    </w:p>
    <w:p w14:paraId="30AD92CC" w14:textId="77777777" w:rsidR="006C39E5" w:rsidRPr="00E14216" w:rsidRDefault="006C39E5" w:rsidP="006C39E5">
      <w:pPr>
        <w:pStyle w:val="p2"/>
        <w:ind w:left="1440"/>
        <w:rPr>
          <w:i/>
          <w:iCs/>
          <w:sz w:val="18"/>
          <w:szCs w:val="18"/>
        </w:rPr>
      </w:pPr>
      <w:r w:rsidRPr="00E14216">
        <w:rPr>
          <w:i/>
          <w:iCs/>
          <w:sz w:val="18"/>
          <w:szCs w:val="18"/>
        </w:rPr>
        <w:t>che forse è già stato.</w:t>
      </w:r>
    </w:p>
    <w:p w14:paraId="0DE55C67" w14:textId="77777777" w:rsidR="006C39E5" w:rsidRPr="00E14216" w:rsidRDefault="006C39E5" w:rsidP="006C39E5">
      <w:pPr>
        <w:pStyle w:val="p2"/>
        <w:ind w:left="1440"/>
        <w:rPr>
          <w:i/>
          <w:iCs/>
          <w:sz w:val="18"/>
          <w:szCs w:val="18"/>
        </w:rPr>
      </w:pPr>
      <w:r w:rsidRPr="00E14216">
        <w:rPr>
          <w:i/>
          <w:iCs/>
          <w:sz w:val="18"/>
          <w:szCs w:val="18"/>
        </w:rPr>
        <w:t>Una forma che si ripete all’infinito e non è mai la stessa, una spirale che</w:t>
      </w:r>
    </w:p>
    <w:p w14:paraId="3316890D" w14:textId="77777777" w:rsidR="006C39E5" w:rsidRPr="00E14216" w:rsidRDefault="006C39E5" w:rsidP="006C39E5">
      <w:pPr>
        <w:pStyle w:val="p2"/>
        <w:ind w:left="1440"/>
        <w:rPr>
          <w:i/>
          <w:iCs/>
          <w:sz w:val="18"/>
          <w:szCs w:val="18"/>
        </w:rPr>
      </w:pPr>
      <w:r w:rsidRPr="00E14216">
        <w:rPr>
          <w:i/>
          <w:iCs/>
          <w:sz w:val="18"/>
          <w:szCs w:val="18"/>
        </w:rPr>
        <w:t>contiene il mare.</w:t>
      </w:r>
    </w:p>
    <w:p w14:paraId="029482F4" w14:textId="77777777" w:rsidR="006C39E5" w:rsidRPr="00E14216" w:rsidRDefault="006C39E5" w:rsidP="006C39E5">
      <w:pPr>
        <w:pStyle w:val="p2"/>
        <w:ind w:left="1440"/>
        <w:rPr>
          <w:i/>
          <w:iCs/>
          <w:sz w:val="18"/>
          <w:szCs w:val="18"/>
        </w:rPr>
      </w:pPr>
      <w:r w:rsidRPr="00E14216">
        <w:rPr>
          <w:i/>
          <w:iCs/>
          <w:sz w:val="18"/>
          <w:szCs w:val="18"/>
        </w:rPr>
        <w:t>Evoco l’acqua da cui sono nato e lentamente, per tre volte, mi trasformo in</w:t>
      </w:r>
    </w:p>
    <w:p w14:paraId="16708C35" w14:textId="77777777" w:rsidR="006C39E5" w:rsidRPr="00E14216" w:rsidRDefault="006C39E5" w:rsidP="006C39E5">
      <w:pPr>
        <w:pStyle w:val="p2"/>
        <w:ind w:left="1440"/>
        <w:rPr>
          <w:i/>
          <w:iCs/>
          <w:sz w:val="18"/>
          <w:szCs w:val="18"/>
        </w:rPr>
      </w:pPr>
      <w:r w:rsidRPr="00E14216">
        <w:rPr>
          <w:i/>
          <w:iCs/>
          <w:sz w:val="18"/>
          <w:szCs w:val="18"/>
        </w:rPr>
        <w:t>pesce.</w:t>
      </w:r>
    </w:p>
    <w:p w14:paraId="76BF7E42" w14:textId="77777777" w:rsidR="006C39E5" w:rsidRPr="00E14216" w:rsidRDefault="006C39E5" w:rsidP="006C39E5">
      <w:pPr>
        <w:pStyle w:val="p2"/>
        <w:ind w:left="1440"/>
        <w:rPr>
          <w:i/>
          <w:iCs/>
          <w:sz w:val="18"/>
          <w:szCs w:val="18"/>
        </w:rPr>
      </w:pPr>
      <w:r w:rsidRPr="00E14216">
        <w:rPr>
          <w:i/>
          <w:iCs/>
          <w:sz w:val="18"/>
          <w:szCs w:val="18"/>
        </w:rPr>
        <w:t>Mediterraneo.</w:t>
      </w:r>
    </w:p>
    <w:p w14:paraId="2B5B92E1" w14:textId="77777777" w:rsidR="006C39E5" w:rsidRPr="00E14216" w:rsidRDefault="006C39E5" w:rsidP="006C39E5">
      <w:pPr>
        <w:pStyle w:val="p2"/>
        <w:ind w:left="1440"/>
        <w:rPr>
          <w:i/>
          <w:iCs/>
          <w:sz w:val="18"/>
          <w:szCs w:val="18"/>
        </w:rPr>
      </w:pPr>
      <w:r w:rsidRPr="00E14216">
        <w:rPr>
          <w:i/>
          <w:iCs/>
          <w:sz w:val="18"/>
          <w:szCs w:val="18"/>
        </w:rPr>
        <w:t>Terra mia.</w:t>
      </w:r>
    </w:p>
    <w:p w14:paraId="731E809A" w14:textId="77777777" w:rsidR="006C39E5" w:rsidRPr="00E14216" w:rsidRDefault="006C39E5" w:rsidP="006C39E5">
      <w:pPr>
        <w:pStyle w:val="p3"/>
        <w:ind w:left="2880"/>
        <w:jc w:val="center"/>
        <w:rPr>
          <w:b/>
          <w:bCs/>
          <w:sz w:val="18"/>
          <w:szCs w:val="18"/>
        </w:rPr>
      </w:pPr>
      <w:r w:rsidRPr="00E14216">
        <w:rPr>
          <w:b/>
          <w:bCs/>
          <w:sz w:val="18"/>
          <w:szCs w:val="18"/>
        </w:rPr>
        <w:t>Nino Ventura - 1997</w:t>
      </w:r>
    </w:p>
    <w:p w14:paraId="7FF986C7" w14:textId="77777777" w:rsidR="006C39E5" w:rsidRDefault="006C39E5"/>
    <w:p w14:paraId="00ACC595" w14:textId="77777777" w:rsidR="006C39E5" w:rsidRDefault="006C39E5" w:rsidP="006C39E5">
      <w:pPr>
        <w:spacing w:after="0" w:line="240" w:lineRule="auto"/>
        <w:jc w:val="both"/>
      </w:pPr>
    </w:p>
    <w:p w14:paraId="37E5C8AB" w14:textId="7410AB73" w:rsidR="006C39E5" w:rsidRPr="00DF1997" w:rsidRDefault="00F92DD6" w:rsidP="00DF1997">
      <w:pPr>
        <w:pStyle w:val="NormaleWeb"/>
        <w:spacing w:before="0" w:beforeAutospacing="0" w:after="0" w:afterAutospacing="0"/>
        <w:jc w:val="both"/>
      </w:pPr>
      <w:r w:rsidRPr="00DF1997">
        <w:t xml:space="preserve">Visionario e </w:t>
      </w:r>
      <w:proofErr w:type="spellStart"/>
      <w:r w:rsidRPr="00DF1997">
        <w:t>versatile</w:t>
      </w:r>
      <w:proofErr w:type="spellEnd"/>
      <w:r w:rsidRPr="00DF1997">
        <w:t xml:space="preserve">, Nino Ventura torna a Roma con una </w:t>
      </w:r>
      <w:proofErr w:type="spellStart"/>
      <w:r w:rsidRPr="00DF1997">
        <w:t>personale</w:t>
      </w:r>
      <w:proofErr w:type="spellEnd"/>
      <w:r w:rsidRPr="00DF1997">
        <w:t xml:space="preserve"> che </w:t>
      </w:r>
      <w:proofErr w:type="spellStart"/>
      <w:r w:rsidRPr="00DF1997">
        <w:t>intreccia</w:t>
      </w:r>
      <w:proofErr w:type="spellEnd"/>
      <w:r w:rsidRPr="00DF1997">
        <w:t xml:space="preserve"> </w:t>
      </w:r>
      <w:proofErr w:type="spellStart"/>
      <w:r w:rsidRPr="00DF1997">
        <w:t>scultura</w:t>
      </w:r>
      <w:proofErr w:type="spellEnd"/>
      <w:r w:rsidRPr="00DF1997">
        <w:t xml:space="preserve">, </w:t>
      </w:r>
      <w:proofErr w:type="spellStart"/>
      <w:r w:rsidRPr="00DF1997">
        <w:t>tessitura</w:t>
      </w:r>
      <w:proofErr w:type="spellEnd"/>
      <w:r w:rsidRPr="00DF1997">
        <w:t xml:space="preserve"> e </w:t>
      </w:r>
      <w:proofErr w:type="spellStart"/>
      <w:r w:rsidRPr="00DF1997">
        <w:t>poesia</w:t>
      </w:r>
      <w:proofErr w:type="spellEnd"/>
      <w:r w:rsidRPr="00DF1997">
        <w:t xml:space="preserve"> visiva</w:t>
      </w:r>
      <w:r w:rsidR="006C39E5" w:rsidRPr="00DF1997">
        <w:t xml:space="preserve">, </w:t>
      </w:r>
      <w:proofErr w:type="spellStart"/>
      <w:r w:rsidR="006C39E5" w:rsidRPr="00DF1997">
        <w:t>arti</w:t>
      </w:r>
      <w:proofErr w:type="spellEnd"/>
      <w:r w:rsidR="006C39E5" w:rsidRPr="00DF1997">
        <w:t xml:space="preserve"> </w:t>
      </w:r>
      <w:proofErr w:type="spellStart"/>
      <w:r w:rsidR="006C39E5" w:rsidRPr="00DF1997">
        <w:t>applicate</w:t>
      </w:r>
      <w:proofErr w:type="spellEnd"/>
      <w:r w:rsidR="006C39E5" w:rsidRPr="00DF1997">
        <w:t xml:space="preserve"> in un </w:t>
      </w:r>
      <w:proofErr w:type="spellStart"/>
      <w:r w:rsidR="006C39E5" w:rsidRPr="00DF1997">
        <w:t>linguaggio</w:t>
      </w:r>
      <w:proofErr w:type="spellEnd"/>
      <w:r w:rsidR="006C39E5" w:rsidRPr="00DF1997">
        <w:t xml:space="preserve"> </w:t>
      </w:r>
      <w:proofErr w:type="spellStart"/>
      <w:r w:rsidR="006C39E5" w:rsidRPr="00DF1997">
        <w:t>espressivo</w:t>
      </w:r>
      <w:proofErr w:type="spellEnd"/>
      <w:r w:rsidR="006C39E5" w:rsidRPr="00DF1997">
        <w:t xml:space="preserve"> autentico e </w:t>
      </w:r>
      <w:proofErr w:type="spellStart"/>
      <w:r w:rsidR="006C39E5" w:rsidRPr="00DF1997">
        <w:t>originale</w:t>
      </w:r>
      <w:proofErr w:type="spellEnd"/>
      <w:r w:rsidR="006C39E5" w:rsidRPr="00DF1997">
        <w:t xml:space="preserve">. </w:t>
      </w:r>
      <w:proofErr w:type="spellStart"/>
      <w:r w:rsidRPr="00DF1997">
        <w:t>L’artista</w:t>
      </w:r>
      <w:proofErr w:type="spellEnd"/>
      <w:r w:rsidRPr="00DF1997">
        <w:t xml:space="preserve"> porta in </w:t>
      </w:r>
      <w:proofErr w:type="spellStart"/>
      <w:r w:rsidRPr="00DF1997">
        <w:t>mostra</w:t>
      </w:r>
      <w:proofErr w:type="spellEnd"/>
      <w:r w:rsidRPr="00DF1997">
        <w:t xml:space="preserve"> </w:t>
      </w:r>
      <w:r w:rsidR="00444CF3" w:rsidRPr="00DF1997">
        <w:t xml:space="preserve">da </w:t>
      </w:r>
      <w:proofErr w:type="spellStart"/>
      <w:r w:rsidR="00444CF3" w:rsidRPr="00DF1997">
        <w:t>Strati</w:t>
      </w:r>
      <w:proofErr w:type="spellEnd"/>
      <w:r w:rsidR="00444CF3" w:rsidRPr="00DF1997">
        <w:t xml:space="preserve"> </w:t>
      </w:r>
      <w:proofErr w:type="spellStart"/>
      <w:r w:rsidR="00444CF3" w:rsidRPr="00DF1997">
        <w:t>d’Arte</w:t>
      </w:r>
      <w:proofErr w:type="spellEnd"/>
      <w:r w:rsidR="00444CF3" w:rsidRPr="00DF1997">
        <w:t xml:space="preserve"> </w:t>
      </w:r>
      <w:proofErr w:type="spellStart"/>
      <w:r w:rsidR="00444CF3" w:rsidRPr="00DF1997">
        <w:t>Gallery</w:t>
      </w:r>
      <w:proofErr w:type="spellEnd"/>
      <w:r w:rsidR="00444CF3" w:rsidRPr="00DF1997">
        <w:t xml:space="preserve"> a Roma, </w:t>
      </w:r>
      <w:r w:rsidRPr="00DF1997">
        <w:t xml:space="preserve">un corpus di opere </w:t>
      </w:r>
      <w:r w:rsidR="00444CF3" w:rsidRPr="00DF1997">
        <w:t xml:space="preserve">con la curatela di Gina </w:t>
      </w:r>
      <w:proofErr w:type="spellStart"/>
      <w:r w:rsidR="00444CF3" w:rsidRPr="00DF1997">
        <w:t>Ingrassia</w:t>
      </w:r>
      <w:proofErr w:type="spellEnd"/>
      <w:r w:rsidR="00444CF3" w:rsidRPr="00DF1997">
        <w:t xml:space="preserve">, </w:t>
      </w:r>
      <w:r w:rsidRPr="00DF1997">
        <w:t xml:space="preserve">che </w:t>
      </w:r>
      <w:proofErr w:type="spellStart"/>
      <w:r w:rsidRPr="00DF1997">
        <w:t>raccontano</w:t>
      </w:r>
      <w:proofErr w:type="spellEnd"/>
      <w:r w:rsidRPr="00DF1997">
        <w:t xml:space="preserve"> </w:t>
      </w:r>
      <w:proofErr w:type="spellStart"/>
      <w:r w:rsidRPr="00DF1997">
        <w:t>il</w:t>
      </w:r>
      <w:proofErr w:type="spellEnd"/>
      <w:r w:rsidRPr="00DF1997">
        <w:t xml:space="preserve"> </w:t>
      </w:r>
      <w:proofErr w:type="spellStart"/>
      <w:r w:rsidRPr="00DF1997">
        <w:t>Mediterraneo</w:t>
      </w:r>
      <w:proofErr w:type="spellEnd"/>
      <w:r w:rsidRPr="00DF1997">
        <w:t xml:space="preserve"> come </w:t>
      </w:r>
      <w:proofErr w:type="spellStart"/>
      <w:r w:rsidRPr="00DF1997">
        <w:t>spazio</w:t>
      </w:r>
      <w:proofErr w:type="spellEnd"/>
      <w:r w:rsidRPr="00DF1997">
        <w:t xml:space="preserve"> </w:t>
      </w:r>
      <w:proofErr w:type="spellStart"/>
      <w:r w:rsidRPr="00DF1997">
        <w:t>mitico</w:t>
      </w:r>
      <w:proofErr w:type="spellEnd"/>
      <w:r w:rsidRPr="00DF1997">
        <w:t xml:space="preserve"> e terreno, </w:t>
      </w:r>
      <w:proofErr w:type="spellStart"/>
      <w:r w:rsidRPr="00DF1997">
        <w:t>fatto</w:t>
      </w:r>
      <w:proofErr w:type="spellEnd"/>
      <w:r w:rsidRPr="00DF1997">
        <w:t xml:space="preserve"> di </w:t>
      </w:r>
      <w:proofErr w:type="spellStart"/>
      <w:r w:rsidRPr="00DF1997">
        <w:t>memorie</w:t>
      </w:r>
      <w:proofErr w:type="spellEnd"/>
      <w:r w:rsidRPr="00DF1997">
        <w:t xml:space="preserve">, </w:t>
      </w:r>
      <w:proofErr w:type="spellStart"/>
      <w:r w:rsidRPr="00DF1997">
        <w:t>simboli</w:t>
      </w:r>
      <w:proofErr w:type="spellEnd"/>
      <w:r w:rsidRPr="00DF1997">
        <w:t xml:space="preserve"> e </w:t>
      </w:r>
      <w:proofErr w:type="spellStart"/>
      <w:r w:rsidRPr="00DF1997">
        <w:t>trasformazioni</w:t>
      </w:r>
      <w:proofErr w:type="spellEnd"/>
      <w:r w:rsidRPr="00DF1997">
        <w:t>.</w:t>
      </w:r>
    </w:p>
    <w:p w14:paraId="567B60D8" w14:textId="77777777" w:rsidR="006C39E5" w:rsidRPr="00DF1997" w:rsidRDefault="006C39E5" w:rsidP="00DF1997">
      <w:pPr>
        <w:pStyle w:val="NormaleWeb"/>
        <w:spacing w:before="0" w:beforeAutospacing="0" w:after="0" w:afterAutospacing="0"/>
        <w:jc w:val="both"/>
      </w:pPr>
    </w:p>
    <w:p w14:paraId="48CD36D3" w14:textId="77777777" w:rsidR="006C39E5" w:rsidRPr="00DF1997" w:rsidRDefault="006C39E5" w:rsidP="00DF1997">
      <w:pPr>
        <w:pStyle w:val="NormaleWeb"/>
        <w:spacing w:before="0" w:beforeAutospacing="0" w:after="0" w:afterAutospacing="0"/>
        <w:jc w:val="both"/>
      </w:pPr>
      <w:r w:rsidRPr="00DF1997">
        <w:t xml:space="preserve">Nel 2023, in </w:t>
      </w:r>
      <w:proofErr w:type="spellStart"/>
      <w:r w:rsidRPr="00DF1997">
        <w:t>occasione</w:t>
      </w:r>
      <w:proofErr w:type="spellEnd"/>
      <w:r w:rsidRPr="00DF1997">
        <w:t xml:space="preserve"> </w:t>
      </w:r>
      <w:proofErr w:type="spellStart"/>
      <w:r w:rsidRPr="00DF1997">
        <w:t>della</w:t>
      </w:r>
      <w:proofErr w:type="spellEnd"/>
      <w:r w:rsidRPr="00DF1997">
        <w:t xml:space="preserve"> </w:t>
      </w:r>
      <w:proofErr w:type="spellStart"/>
      <w:r w:rsidRPr="00DF1997">
        <w:t>cerimonia</w:t>
      </w:r>
      <w:proofErr w:type="spellEnd"/>
      <w:r w:rsidRPr="00DF1997">
        <w:t xml:space="preserve"> di </w:t>
      </w:r>
      <w:proofErr w:type="spellStart"/>
      <w:r w:rsidRPr="00DF1997">
        <w:t>acquisizione</w:t>
      </w:r>
      <w:proofErr w:type="spellEnd"/>
      <w:r w:rsidRPr="00DF1997">
        <w:t xml:space="preserve"> </w:t>
      </w:r>
      <w:proofErr w:type="spellStart"/>
      <w:r w:rsidRPr="00DF1997">
        <w:t>della</w:t>
      </w:r>
      <w:proofErr w:type="spellEnd"/>
      <w:r w:rsidRPr="00DF1997">
        <w:t xml:space="preserve"> grande opera in bronzo </w:t>
      </w:r>
      <w:proofErr w:type="spellStart"/>
      <w:r w:rsidRPr="00DF1997">
        <w:t>Tre</w:t>
      </w:r>
      <w:proofErr w:type="spellEnd"/>
      <w:r w:rsidRPr="00DF1997">
        <w:t xml:space="preserve"> </w:t>
      </w:r>
      <w:proofErr w:type="spellStart"/>
      <w:r w:rsidRPr="00DF1997">
        <w:t>Pesci</w:t>
      </w:r>
      <w:proofErr w:type="spellEnd"/>
      <w:r w:rsidRPr="00DF1997">
        <w:t xml:space="preserve"> di Nino Ventura </w:t>
      </w:r>
      <w:proofErr w:type="spellStart"/>
      <w:r w:rsidRPr="00DF1997">
        <w:t>nella</w:t>
      </w:r>
      <w:proofErr w:type="spellEnd"/>
      <w:r w:rsidRPr="00DF1997">
        <w:t xml:space="preserve"> </w:t>
      </w:r>
      <w:proofErr w:type="spellStart"/>
      <w:r w:rsidRPr="00DF1997">
        <w:t>collezione</w:t>
      </w:r>
      <w:proofErr w:type="spellEnd"/>
      <w:r w:rsidRPr="00DF1997">
        <w:t xml:space="preserve"> del Museo </w:t>
      </w:r>
      <w:proofErr w:type="spellStart"/>
      <w:r w:rsidRPr="00DF1997">
        <w:t>Internazionale</w:t>
      </w:r>
      <w:proofErr w:type="spellEnd"/>
      <w:r w:rsidRPr="00DF1997">
        <w:t xml:space="preserve"> di </w:t>
      </w:r>
      <w:proofErr w:type="spellStart"/>
      <w:r w:rsidRPr="00DF1997">
        <w:t>Scultura</w:t>
      </w:r>
      <w:proofErr w:type="spellEnd"/>
      <w:r w:rsidRPr="00DF1997">
        <w:t xml:space="preserve"> di Daniele </w:t>
      </w:r>
      <w:proofErr w:type="spellStart"/>
      <w:r w:rsidRPr="00DF1997">
        <w:lastRenderedPageBreak/>
        <w:t>Crippa</w:t>
      </w:r>
      <w:proofErr w:type="spellEnd"/>
      <w:r w:rsidRPr="00DF1997">
        <w:t xml:space="preserve"> a Portofino, </w:t>
      </w:r>
      <w:proofErr w:type="spellStart"/>
      <w:r w:rsidRPr="00DF1997">
        <w:t>Gianpaolo</w:t>
      </w:r>
      <w:proofErr w:type="spellEnd"/>
      <w:r w:rsidRPr="00DF1997">
        <w:t xml:space="preserve"> </w:t>
      </w:r>
      <w:proofErr w:type="spellStart"/>
      <w:r w:rsidRPr="00DF1997">
        <w:t>Tibaldo</w:t>
      </w:r>
      <w:proofErr w:type="spellEnd"/>
      <w:r w:rsidRPr="00DF1997">
        <w:t xml:space="preserve"> </w:t>
      </w:r>
      <w:proofErr w:type="spellStart"/>
      <w:r w:rsidRPr="00DF1997">
        <w:t>propose</w:t>
      </w:r>
      <w:proofErr w:type="spellEnd"/>
      <w:r w:rsidRPr="00DF1997">
        <w:t xml:space="preserve"> </w:t>
      </w:r>
      <w:proofErr w:type="spellStart"/>
      <w:r w:rsidRPr="00DF1997">
        <w:t>all’artista</w:t>
      </w:r>
      <w:proofErr w:type="spellEnd"/>
      <w:r w:rsidRPr="00DF1997">
        <w:t xml:space="preserve"> di </w:t>
      </w:r>
      <w:proofErr w:type="spellStart"/>
      <w:r w:rsidRPr="00DF1997">
        <w:t>collaborare</w:t>
      </w:r>
      <w:proofErr w:type="spellEnd"/>
      <w:r w:rsidRPr="00DF1997">
        <w:t xml:space="preserve"> con Di </w:t>
      </w:r>
      <w:proofErr w:type="spellStart"/>
      <w:r w:rsidRPr="00DF1997">
        <w:t>Nepi</w:t>
      </w:r>
      <w:proofErr w:type="spellEnd"/>
      <w:r w:rsidRPr="00DF1997">
        <w:t xml:space="preserve"> And di Roma per </w:t>
      </w:r>
      <w:proofErr w:type="spellStart"/>
      <w:r w:rsidRPr="00DF1997">
        <w:t>realizzare</w:t>
      </w:r>
      <w:proofErr w:type="spellEnd"/>
      <w:r w:rsidRPr="00DF1997">
        <w:t xml:space="preserve"> una serie di </w:t>
      </w:r>
      <w:proofErr w:type="spellStart"/>
      <w:r w:rsidRPr="00DF1997">
        <w:t>tappeti</w:t>
      </w:r>
      <w:proofErr w:type="spellEnd"/>
      <w:r w:rsidRPr="00DF1997">
        <w:t xml:space="preserve"> </w:t>
      </w:r>
      <w:proofErr w:type="spellStart"/>
      <w:r w:rsidRPr="00DF1997">
        <w:t>contemporanei</w:t>
      </w:r>
      <w:proofErr w:type="spellEnd"/>
      <w:r w:rsidRPr="00DF1997">
        <w:t xml:space="preserve">. </w:t>
      </w:r>
      <w:proofErr w:type="spellStart"/>
      <w:r w:rsidRPr="00DF1997">
        <w:t>L’invito</w:t>
      </w:r>
      <w:proofErr w:type="spellEnd"/>
      <w:r w:rsidRPr="00DF1997">
        <w:t xml:space="preserve"> </w:t>
      </w:r>
      <w:proofErr w:type="spellStart"/>
      <w:r w:rsidRPr="00DF1997">
        <w:t>venne</w:t>
      </w:r>
      <w:proofErr w:type="spellEnd"/>
      <w:r w:rsidRPr="00DF1997">
        <w:t xml:space="preserve"> </w:t>
      </w:r>
      <w:proofErr w:type="spellStart"/>
      <w:r w:rsidRPr="00DF1997">
        <w:t>accolto</w:t>
      </w:r>
      <w:proofErr w:type="spellEnd"/>
      <w:r w:rsidRPr="00DF1997">
        <w:t xml:space="preserve"> con entusiasmo da Nino Ventura, che </w:t>
      </w:r>
      <w:proofErr w:type="spellStart"/>
      <w:r w:rsidRPr="00DF1997">
        <w:t>diede</w:t>
      </w:r>
      <w:proofErr w:type="spellEnd"/>
      <w:r w:rsidRPr="00DF1997">
        <w:t xml:space="preserve"> vita al </w:t>
      </w:r>
      <w:proofErr w:type="spellStart"/>
      <w:r w:rsidRPr="00DF1997">
        <w:t>progetto</w:t>
      </w:r>
      <w:proofErr w:type="spellEnd"/>
      <w:r w:rsidRPr="00DF1997">
        <w:t xml:space="preserve"> “</w:t>
      </w:r>
      <w:proofErr w:type="spellStart"/>
      <w:r w:rsidRPr="00DF1997">
        <w:t>Mediterraneo</w:t>
      </w:r>
      <w:proofErr w:type="spellEnd"/>
      <w:r w:rsidRPr="00DF1997">
        <w:t xml:space="preserve"> Terra Mia – </w:t>
      </w:r>
      <w:proofErr w:type="spellStart"/>
      <w:r w:rsidRPr="00DF1997">
        <w:t>Arazzi</w:t>
      </w:r>
      <w:proofErr w:type="spellEnd"/>
      <w:r w:rsidRPr="00DF1997">
        <w:t xml:space="preserve"> e </w:t>
      </w:r>
      <w:proofErr w:type="spellStart"/>
      <w:r w:rsidRPr="00DF1997">
        <w:t>Tappeti</w:t>
      </w:r>
      <w:proofErr w:type="spellEnd"/>
      <w:r w:rsidRPr="00DF1997">
        <w:t xml:space="preserve">”. </w:t>
      </w:r>
      <w:proofErr w:type="spellStart"/>
      <w:r w:rsidRPr="00DF1997">
        <w:t>L’artista</w:t>
      </w:r>
      <w:proofErr w:type="spellEnd"/>
      <w:r w:rsidRPr="00DF1997">
        <w:t xml:space="preserve"> ha </w:t>
      </w:r>
      <w:proofErr w:type="spellStart"/>
      <w:r w:rsidRPr="00DF1997">
        <w:t>creato</w:t>
      </w:r>
      <w:proofErr w:type="spellEnd"/>
      <w:r w:rsidRPr="00DF1997">
        <w:t xml:space="preserve"> 12 </w:t>
      </w:r>
      <w:proofErr w:type="spellStart"/>
      <w:r w:rsidRPr="00DF1997">
        <w:t>disegni</w:t>
      </w:r>
      <w:proofErr w:type="spellEnd"/>
      <w:r w:rsidRPr="00DF1997">
        <w:t xml:space="preserve"> </w:t>
      </w:r>
      <w:proofErr w:type="spellStart"/>
      <w:r w:rsidRPr="00DF1997">
        <w:t>originali</w:t>
      </w:r>
      <w:proofErr w:type="spellEnd"/>
      <w:r w:rsidRPr="00DF1997">
        <w:t xml:space="preserve">, </w:t>
      </w:r>
      <w:proofErr w:type="spellStart"/>
      <w:r w:rsidRPr="00DF1997">
        <w:t>ciascuno</w:t>
      </w:r>
      <w:proofErr w:type="spellEnd"/>
      <w:r w:rsidRPr="00DF1997">
        <w:t xml:space="preserve"> </w:t>
      </w:r>
      <w:proofErr w:type="spellStart"/>
      <w:r w:rsidRPr="00DF1997">
        <w:t>declinato</w:t>
      </w:r>
      <w:proofErr w:type="spellEnd"/>
      <w:r w:rsidRPr="00DF1997">
        <w:t xml:space="preserve"> in </w:t>
      </w:r>
      <w:proofErr w:type="spellStart"/>
      <w:r w:rsidRPr="00DF1997">
        <w:t>tre</w:t>
      </w:r>
      <w:proofErr w:type="spellEnd"/>
      <w:r w:rsidRPr="00DF1997">
        <w:t xml:space="preserve"> </w:t>
      </w:r>
      <w:proofErr w:type="spellStart"/>
      <w:r w:rsidRPr="00DF1997">
        <w:t>differenti</w:t>
      </w:r>
      <w:proofErr w:type="spellEnd"/>
      <w:r w:rsidRPr="00DF1997">
        <w:t xml:space="preserve"> </w:t>
      </w:r>
      <w:proofErr w:type="spellStart"/>
      <w:r w:rsidRPr="00DF1997">
        <w:t>colorazioni</w:t>
      </w:r>
      <w:proofErr w:type="spellEnd"/>
      <w:r w:rsidRPr="00DF1997">
        <w:t xml:space="preserve">, per un </w:t>
      </w:r>
      <w:proofErr w:type="spellStart"/>
      <w:r w:rsidRPr="00DF1997">
        <w:t>totale</w:t>
      </w:r>
      <w:proofErr w:type="spellEnd"/>
      <w:r w:rsidRPr="00DF1997">
        <w:t xml:space="preserve"> di 36 </w:t>
      </w:r>
      <w:proofErr w:type="spellStart"/>
      <w:r w:rsidRPr="00DF1997">
        <w:t>tappeti</w:t>
      </w:r>
      <w:proofErr w:type="spellEnd"/>
      <w:r w:rsidRPr="00DF1997">
        <w:t xml:space="preserve"> </w:t>
      </w:r>
      <w:proofErr w:type="spellStart"/>
      <w:r w:rsidRPr="00DF1997">
        <w:t>unici</w:t>
      </w:r>
      <w:proofErr w:type="spellEnd"/>
      <w:r w:rsidRPr="00DF1997">
        <w:t xml:space="preserve">. </w:t>
      </w:r>
      <w:proofErr w:type="spellStart"/>
      <w:r w:rsidRPr="00DF1997">
        <w:t>Ogni</w:t>
      </w:r>
      <w:proofErr w:type="spellEnd"/>
      <w:r w:rsidRPr="00DF1997">
        <w:t xml:space="preserve"> </w:t>
      </w:r>
      <w:proofErr w:type="spellStart"/>
      <w:r w:rsidRPr="00DF1997">
        <w:t>tappeto</w:t>
      </w:r>
      <w:proofErr w:type="spellEnd"/>
      <w:r w:rsidRPr="00DF1997">
        <w:t xml:space="preserve"> </w:t>
      </w:r>
      <w:proofErr w:type="spellStart"/>
      <w:r w:rsidRPr="00DF1997">
        <w:t>sarà</w:t>
      </w:r>
      <w:proofErr w:type="spellEnd"/>
      <w:r w:rsidRPr="00DF1997">
        <w:t xml:space="preserve"> </w:t>
      </w:r>
      <w:proofErr w:type="spellStart"/>
      <w:r w:rsidRPr="00DF1997">
        <w:t>realizzato</w:t>
      </w:r>
      <w:proofErr w:type="spellEnd"/>
      <w:r w:rsidRPr="00DF1997">
        <w:t xml:space="preserve"> dalle </w:t>
      </w:r>
      <w:proofErr w:type="spellStart"/>
      <w:r w:rsidRPr="00DF1997">
        <w:t>sapienti</w:t>
      </w:r>
      <w:proofErr w:type="spellEnd"/>
      <w:r w:rsidRPr="00DF1997">
        <w:t xml:space="preserve"> </w:t>
      </w:r>
      <w:proofErr w:type="spellStart"/>
      <w:r w:rsidRPr="00DF1997">
        <w:t>mani</w:t>
      </w:r>
      <w:proofErr w:type="spellEnd"/>
      <w:r w:rsidRPr="00DF1997">
        <w:t xml:space="preserve"> </w:t>
      </w:r>
      <w:proofErr w:type="spellStart"/>
      <w:r w:rsidRPr="00DF1997">
        <w:t>degli</w:t>
      </w:r>
      <w:proofErr w:type="spellEnd"/>
      <w:r w:rsidRPr="00DF1997">
        <w:t xml:space="preserve"> </w:t>
      </w:r>
      <w:proofErr w:type="spellStart"/>
      <w:r w:rsidRPr="00DF1997">
        <w:t>artigiani</w:t>
      </w:r>
      <w:proofErr w:type="spellEnd"/>
      <w:r w:rsidRPr="00DF1997">
        <w:t xml:space="preserve"> di </w:t>
      </w:r>
      <w:proofErr w:type="spellStart"/>
      <w:r w:rsidRPr="00DF1997">
        <w:t>Katmandu</w:t>
      </w:r>
      <w:proofErr w:type="spellEnd"/>
      <w:r w:rsidRPr="00DF1997">
        <w:t xml:space="preserve">, </w:t>
      </w:r>
      <w:proofErr w:type="spellStart"/>
      <w:r w:rsidRPr="00DF1997">
        <w:t>seguendo</w:t>
      </w:r>
      <w:proofErr w:type="spellEnd"/>
      <w:r w:rsidRPr="00DF1997">
        <w:t xml:space="preserve"> </w:t>
      </w:r>
      <w:proofErr w:type="spellStart"/>
      <w:r w:rsidRPr="00DF1997">
        <w:t>l’antica</w:t>
      </w:r>
      <w:proofErr w:type="spellEnd"/>
      <w:r w:rsidRPr="00DF1997">
        <w:t xml:space="preserve"> </w:t>
      </w:r>
      <w:proofErr w:type="spellStart"/>
      <w:r w:rsidRPr="00DF1997">
        <w:t>tecnica</w:t>
      </w:r>
      <w:proofErr w:type="spellEnd"/>
      <w:r w:rsidRPr="00DF1997">
        <w:t xml:space="preserve"> del nodo tibetano.</w:t>
      </w:r>
    </w:p>
    <w:p w14:paraId="07774E8D" w14:textId="03BD05F0" w:rsidR="006C39E5" w:rsidRPr="00DF1997" w:rsidRDefault="006C39E5" w:rsidP="00DF1997">
      <w:pPr>
        <w:pStyle w:val="NormaleWeb"/>
        <w:spacing w:before="0" w:beforeAutospacing="0" w:after="0" w:afterAutospacing="0"/>
        <w:jc w:val="both"/>
      </w:pPr>
    </w:p>
    <w:p w14:paraId="7BDB6838" w14:textId="574B46C3" w:rsidR="00DF1997" w:rsidRDefault="006C39E5" w:rsidP="00DF1997">
      <w:pPr>
        <w:pStyle w:val="NormaleWeb"/>
        <w:spacing w:before="0" w:beforeAutospacing="0" w:after="0" w:afterAutospacing="0"/>
        <w:jc w:val="both"/>
      </w:pPr>
      <w:proofErr w:type="spellStart"/>
      <w:r w:rsidRPr="00DF1997">
        <w:t>Gli</w:t>
      </w:r>
      <w:proofErr w:type="spellEnd"/>
      <w:r w:rsidRPr="00DF1997">
        <w:t xml:space="preserve"> </w:t>
      </w:r>
      <w:proofErr w:type="spellStart"/>
      <w:r w:rsidRPr="00DF1997">
        <w:t>arazzi</w:t>
      </w:r>
      <w:proofErr w:type="spellEnd"/>
      <w:r w:rsidRPr="00DF1997">
        <w:t xml:space="preserve"> di Nino Ventura </w:t>
      </w:r>
      <w:proofErr w:type="spellStart"/>
      <w:r w:rsidRPr="00DF1997">
        <w:t>nascono</w:t>
      </w:r>
      <w:proofErr w:type="spellEnd"/>
      <w:r w:rsidRPr="00DF1997">
        <w:t xml:space="preserve"> come </w:t>
      </w:r>
      <w:proofErr w:type="spellStart"/>
      <w:r w:rsidRPr="00DF1997">
        <w:t>racconti</w:t>
      </w:r>
      <w:proofErr w:type="spellEnd"/>
      <w:r w:rsidRPr="00DF1997">
        <w:t xml:space="preserve"> </w:t>
      </w:r>
      <w:proofErr w:type="spellStart"/>
      <w:r w:rsidRPr="00DF1997">
        <w:t>tessuti</w:t>
      </w:r>
      <w:proofErr w:type="spellEnd"/>
      <w:r w:rsidRPr="00DF1997">
        <w:t xml:space="preserve">: </w:t>
      </w:r>
      <w:proofErr w:type="spellStart"/>
      <w:r w:rsidRPr="00DF1997">
        <w:t>ogni</w:t>
      </w:r>
      <w:proofErr w:type="spellEnd"/>
      <w:r w:rsidRPr="00DF1997">
        <w:t xml:space="preserve"> nodo </w:t>
      </w:r>
      <w:proofErr w:type="spellStart"/>
      <w:r w:rsidRPr="00DF1997">
        <w:t>diventa</w:t>
      </w:r>
      <w:proofErr w:type="spellEnd"/>
      <w:r w:rsidRPr="00DF1997">
        <w:t xml:space="preserve"> parola, </w:t>
      </w:r>
      <w:proofErr w:type="spellStart"/>
      <w:r w:rsidRPr="00DF1997">
        <w:t>ogni</w:t>
      </w:r>
      <w:proofErr w:type="spellEnd"/>
      <w:r w:rsidRPr="00DF1997">
        <w:t xml:space="preserve"> </w:t>
      </w:r>
      <w:proofErr w:type="spellStart"/>
      <w:r w:rsidRPr="00DF1997">
        <w:t>intreccio</w:t>
      </w:r>
      <w:proofErr w:type="spellEnd"/>
      <w:r w:rsidRPr="00DF1997">
        <w:t xml:space="preserve"> un </w:t>
      </w:r>
      <w:proofErr w:type="spellStart"/>
      <w:r w:rsidRPr="00DF1997">
        <w:t>capitolo</w:t>
      </w:r>
      <w:proofErr w:type="spellEnd"/>
      <w:r w:rsidRPr="00DF1997">
        <w:t xml:space="preserve">. </w:t>
      </w:r>
      <w:proofErr w:type="spellStart"/>
      <w:r w:rsidRPr="00DF1997">
        <w:t>Il</w:t>
      </w:r>
      <w:proofErr w:type="spellEnd"/>
      <w:r w:rsidRPr="00DF1997">
        <w:t xml:space="preserve"> mare e i </w:t>
      </w:r>
      <w:proofErr w:type="spellStart"/>
      <w:r w:rsidRPr="00DF1997">
        <w:t>pesci</w:t>
      </w:r>
      <w:proofErr w:type="spellEnd"/>
      <w:r w:rsidRPr="00DF1997">
        <w:t xml:space="preserve"> – </w:t>
      </w:r>
      <w:proofErr w:type="spellStart"/>
      <w:r w:rsidRPr="00DF1997">
        <w:t>simboli</w:t>
      </w:r>
      <w:proofErr w:type="spellEnd"/>
      <w:r w:rsidRPr="00DF1997">
        <w:t xml:space="preserve"> </w:t>
      </w:r>
      <w:proofErr w:type="spellStart"/>
      <w:r w:rsidRPr="00DF1997">
        <w:t>ricorrenti</w:t>
      </w:r>
      <w:proofErr w:type="spellEnd"/>
      <w:r w:rsidRPr="00DF1997">
        <w:t xml:space="preserve"> nel </w:t>
      </w:r>
      <w:proofErr w:type="spellStart"/>
      <w:r w:rsidRPr="00DF1997">
        <w:t>suo</w:t>
      </w:r>
      <w:proofErr w:type="spellEnd"/>
      <w:r w:rsidRPr="00DF1997">
        <w:t xml:space="preserve"> </w:t>
      </w:r>
      <w:proofErr w:type="spellStart"/>
      <w:r w:rsidRPr="00DF1997">
        <w:t>immaginario</w:t>
      </w:r>
      <w:proofErr w:type="spellEnd"/>
      <w:r w:rsidRPr="00DF1997">
        <w:t xml:space="preserve"> – </w:t>
      </w:r>
      <w:proofErr w:type="spellStart"/>
      <w:r w:rsidRPr="00DF1997">
        <w:t>prendono</w:t>
      </w:r>
      <w:proofErr w:type="spellEnd"/>
      <w:r w:rsidRPr="00DF1997">
        <w:t xml:space="preserve"> vita in trame di </w:t>
      </w:r>
      <w:proofErr w:type="spellStart"/>
      <w:r w:rsidRPr="00DF1997">
        <w:t>cotone</w:t>
      </w:r>
      <w:proofErr w:type="spellEnd"/>
      <w:r w:rsidRPr="00DF1997">
        <w:t xml:space="preserve"> e </w:t>
      </w:r>
      <w:proofErr w:type="spellStart"/>
      <w:r w:rsidRPr="00DF1997">
        <w:t>lane</w:t>
      </w:r>
      <w:proofErr w:type="spellEnd"/>
      <w:r w:rsidRPr="00DF1997">
        <w:t xml:space="preserve"> tibetane, Ventura </w:t>
      </w:r>
      <w:proofErr w:type="spellStart"/>
      <w:r w:rsidRPr="00DF1997">
        <w:t>intreccia</w:t>
      </w:r>
      <w:proofErr w:type="spellEnd"/>
      <w:r w:rsidRPr="00DF1997">
        <w:t xml:space="preserve"> </w:t>
      </w:r>
      <w:proofErr w:type="spellStart"/>
      <w:r w:rsidRPr="00DF1997">
        <w:t>linguaggi</w:t>
      </w:r>
      <w:proofErr w:type="spellEnd"/>
      <w:r w:rsidRPr="00DF1997">
        <w:t xml:space="preserve"> e culture, trasformando </w:t>
      </w:r>
      <w:proofErr w:type="spellStart"/>
      <w:r w:rsidRPr="00DF1997">
        <w:t>l’arte</w:t>
      </w:r>
      <w:proofErr w:type="spellEnd"/>
      <w:r w:rsidRPr="00DF1997">
        <w:t xml:space="preserve"> </w:t>
      </w:r>
      <w:proofErr w:type="spellStart"/>
      <w:r w:rsidRPr="00DF1997">
        <w:t>tessile</w:t>
      </w:r>
      <w:proofErr w:type="spellEnd"/>
      <w:r w:rsidRPr="00DF1997">
        <w:t xml:space="preserve"> in </w:t>
      </w:r>
      <w:proofErr w:type="spellStart"/>
      <w:r w:rsidRPr="00DF1997">
        <w:t>narrazione</w:t>
      </w:r>
      <w:proofErr w:type="spellEnd"/>
      <w:r w:rsidRPr="00DF1997">
        <w:t xml:space="preserve"> </w:t>
      </w:r>
      <w:proofErr w:type="spellStart"/>
      <w:r w:rsidRPr="00DF1997">
        <w:t>poetica</w:t>
      </w:r>
      <w:proofErr w:type="spellEnd"/>
      <w:r w:rsidRPr="00DF1997">
        <w:t>.</w:t>
      </w:r>
    </w:p>
    <w:p w14:paraId="6D8D26C4" w14:textId="44B5571A" w:rsidR="006C39E5" w:rsidRPr="00DF1997" w:rsidRDefault="006C39E5" w:rsidP="00DF1997">
      <w:pPr>
        <w:pStyle w:val="NormaleWeb"/>
        <w:spacing w:before="0" w:beforeAutospacing="0" w:after="0" w:afterAutospacing="0"/>
        <w:jc w:val="both"/>
      </w:pPr>
      <w:proofErr w:type="spellStart"/>
      <w:r w:rsidRPr="00DF1997">
        <w:t>Ogni</w:t>
      </w:r>
      <w:proofErr w:type="spellEnd"/>
      <w:r w:rsidRPr="00DF1997">
        <w:t xml:space="preserve"> </w:t>
      </w:r>
      <w:proofErr w:type="spellStart"/>
      <w:r w:rsidRPr="00DF1997">
        <w:t>tappeto</w:t>
      </w:r>
      <w:proofErr w:type="spellEnd"/>
      <w:r w:rsidRPr="00DF1997">
        <w:t xml:space="preserve"> è </w:t>
      </w:r>
      <w:proofErr w:type="spellStart"/>
      <w:r w:rsidRPr="00DF1997">
        <w:t>insieme</w:t>
      </w:r>
      <w:proofErr w:type="spellEnd"/>
      <w:r w:rsidRPr="00DF1997">
        <w:t xml:space="preserve"> racconto e </w:t>
      </w:r>
      <w:proofErr w:type="spellStart"/>
      <w:r w:rsidRPr="00DF1997">
        <w:t>viaggio</w:t>
      </w:r>
      <w:proofErr w:type="spellEnd"/>
      <w:r w:rsidRPr="00DF1997">
        <w:t xml:space="preserve">, un </w:t>
      </w:r>
      <w:proofErr w:type="spellStart"/>
      <w:r w:rsidRPr="00DF1997">
        <w:t>approdo</w:t>
      </w:r>
      <w:proofErr w:type="spellEnd"/>
      <w:r w:rsidRPr="00DF1997">
        <w:t xml:space="preserve"> che </w:t>
      </w:r>
      <w:proofErr w:type="spellStart"/>
      <w:r w:rsidRPr="00DF1997">
        <w:t>unisce</w:t>
      </w:r>
      <w:proofErr w:type="spellEnd"/>
      <w:r w:rsidRPr="00DF1997">
        <w:t xml:space="preserve"> mito, </w:t>
      </w:r>
      <w:proofErr w:type="spellStart"/>
      <w:r w:rsidRPr="00DF1997">
        <w:t>simbolo</w:t>
      </w:r>
      <w:proofErr w:type="spellEnd"/>
      <w:r w:rsidRPr="00DF1997">
        <w:t xml:space="preserve"> e </w:t>
      </w:r>
      <w:proofErr w:type="spellStart"/>
      <w:r w:rsidRPr="00DF1997">
        <w:t>contemporaneità</w:t>
      </w:r>
      <w:proofErr w:type="spellEnd"/>
      <w:r w:rsidRPr="00DF1997">
        <w:t>.</w:t>
      </w:r>
    </w:p>
    <w:p w14:paraId="4AE90686" w14:textId="60171605" w:rsidR="00DF1997" w:rsidRDefault="00F92DD6" w:rsidP="00DF1997">
      <w:pPr>
        <w:pStyle w:val="NormaleWeb"/>
        <w:spacing w:before="0" w:beforeAutospacing="0" w:after="0" w:afterAutospacing="0"/>
        <w:jc w:val="both"/>
      </w:pPr>
      <w:r w:rsidRPr="00DF1997">
        <w:br/>
      </w:r>
      <w:proofErr w:type="spellStart"/>
      <w:r w:rsidRPr="00171FC8">
        <w:t>Accanto</w:t>
      </w:r>
      <w:proofErr w:type="spellEnd"/>
      <w:r w:rsidRPr="00171FC8">
        <w:t xml:space="preserve"> </w:t>
      </w:r>
      <w:proofErr w:type="spellStart"/>
      <w:r w:rsidRPr="00171FC8">
        <w:t>ai</w:t>
      </w:r>
      <w:proofErr w:type="spellEnd"/>
      <w:r w:rsidRPr="00171FC8">
        <w:t xml:space="preserve"> </w:t>
      </w:r>
      <w:proofErr w:type="spellStart"/>
      <w:r w:rsidRPr="00171FC8">
        <w:t>nuovi</w:t>
      </w:r>
      <w:proofErr w:type="spellEnd"/>
      <w:r w:rsidRPr="00171FC8">
        <w:t xml:space="preserve"> </w:t>
      </w:r>
      <w:proofErr w:type="spellStart"/>
      <w:r w:rsidRPr="00171FC8">
        <w:t>tappeti</w:t>
      </w:r>
      <w:proofErr w:type="spellEnd"/>
      <w:r w:rsidRPr="00171FC8">
        <w:t xml:space="preserve"> </w:t>
      </w:r>
      <w:proofErr w:type="spellStart"/>
      <w:r w:rsidRPr="00171FC8">
        <w:t>tibetani</w:t>
      </w:r>
      <w:proofErr w:type="spellEnd"/>
      <w:r w:rsidRPr="00171FC8">
        <w:t xml:space="preserve"> </w:t>
      </w:r>
      <w:proofErr w:type="spellStart"/>
      <w:r w:rsidRPr="00171FC8">
        <w:t>annodati</w:t>
      </w:r>
      <w:proofErr w:type="spellEnd"/>
      <w:r w:rsidRPr="00171FC8">
        <w:t xml:space="preserve"> a mano –</w:t>
      </w:r>
      <w:r w:rsidR="006C39E5" w:rsidRPr="00171FC8">
        <w:t xml:space="preserve"> </w:t>
      </w:r>
      <w:proofErr w:type="spellStart"/>
      <w:r w:rsidRPr="00171FC8">
        <w:t>esemplari</w:t>
      </w:r>
      <w:proofErr w:type="spellEnd"/>
      <w:r w:rsidRPr="00171FC8">
        <w:t xml:space="preserve"> </w:t>
      </w:r>
      <w:proofErr w:type="spellStart"/>
      <w:r w:rsidRPr="00171FC8">
        <w:t>unici</w:t>
      </w:r>
      <w:proofErr w:type="spellEnd"/>
      <w:r w:rsidRPr="00171FC8">
        <w:t xml:space="preserve"> </w:t>
      </w:r>
      <w:proofErr w:type="spellStart"/>
      <w:r w:rsidRPr="00171FC8">
        <w:t>realizzati</w:t>
      </w:r>
      <w:proofErr w:type="spellEnd"/>
      <w:r w:rsidRPr="00171FC8">
        <w:t xml:space="preserve"> in Nepal</w:t>
      </w:r>
      <w:r w:rsidR="00904643">
        <w:t xml:space="preserve"> </w:t>
      </w:r>
      <w:r w:rsidRPr="00DF1997">
        <w:t xml:space="preserve">– </w:t>
      </w:r>
      <w:proofErr w:type="spellStart"/>
      <w:r w:rsidRPr="00DF1997">
        <w:t>trovano</w:t>
      </w:r>
      <w:proofErr w:type="spellEnd"/>
      <w:r w:rsidRPr="00DF1997">
        <w:t xml:space="preserve"> posto </w:t>
      </w:r>
      <w:proofErr w:type="spellStart"/>
      <w:r w:rsidRPr="00DF1997">
        <w:t>alcune</w:t>
      </w:r>
      <w:proofErr w:type="spellEnd"/>
      <w:r w:rsidRPr="00DF1997">
        <w:t xml:space="preserve"> </w:t>
      </w:r>
      <w:proofErr w:type="spellStart"/>
      <w:r w:rsidRPr="00DF1997">
        <w:t>sculture</w:t>
      </w:r>
      <w:proofErr w:type="spellEnd"/>
      <w:r w:rsidRPr="00DF1997">
        <w:t xml:space="preserve"> che </w:t>
      </w:r>
      <w:proofErr w:type="spellStart"/>
      <w:r w:rsidRPr="00DF1997">
        <w:t>hanno</w:t>
      </w:r>
      <w:proofErr w:type="spellEnd"/>
      <w:r w:rsidRPr="00DF1997">
        <w:t xml:space="preserve"> </w:t>
      </w:r>
      <w:proofErr w:type="spellStart"/>
      <w:r w:rsidRPr="00DF1997">
        <w:t>segnato</w:t>
      </w:r>
      <w:proofErr w:type="spellEnd"/>
      <w:r w:rsidRPr="00DF1997">
        <w:t xml:space="preserve"> </w:t>
      </w:r>
      <w:proofErr w:type="spellStart"/>
      <w:r w:rsidRPr="00DF1997">
        <w:t>il</w:t>
      </w:r>
      <w:proofErr w:type="spellEnd"/>
      <w:r w:rsidRPr="00DF1997">
        <w:t xml:space="preserve"> </w:t>
      </w:r>
      <w:proofErr w:type="spellStart"/>
      <w:r w:rsidRPr="00DF1997">
        <w:t>percorso</w:t>
      </w:r>
      <w:proofErr w:type="spellEnd"/>
      <w:r w:rsidRPr="00DF1997">
        <w:t xml:space="preserve"> </w:t>
      </w:r>
      <w:proofErr w:type="spellStart"/>
      <w:r w:rsidRPr="00DF1997">
        <w:t>dell’artista</w:t>
      </w:r>
      <w:proofErr w:type="spellEnd"/>
      <w:r w:rsidRPr="00DF1997">
        <w:t xml:space="preserve">. </w:t>
      </w:r>
      <w:proofErr w:type="spellStart"/>
      <w:r w:rsidRPr="00DF1997">
        <w:t>Tra</w:t>
      </w:r>
      <w:proofErr w:type="spellEnd"/>
      <w:r w:rsidRPr="00DF1997">
        <w:t xml:space="preserve"> </w:t>
      </w:r>
      <w:proofErr w:type="spellStart"/>
      <w:r w:rsidRPr="00DF1997">
        <w:t>queste</w:t>
      </w:r>
      <w:proofErr w:type="spellEnd"/>
      <w:r w:rsidRPr="00DF1997">
        <w:t xml:space="preserve"> </w:t>
      </w:r>
      <w:proofErr w:type="spellStart"/>
      <w:r w:rsidRPr="00DF1997">
        <w:t>Afrodite</w:t>
      </w:r>
      <w:proofErr w:type="spellEnd"/>
      <w:r w:rsidRPr="00DF1997">
        <w:t xml:space="preserve"> (2005), un bronzo di intensa </w:t>
      </w:r>
      <w:proofErr w:type="spellStart"/>
      <w:r w:rsidRPr="00DF1997">
        <w:t>verticalità</w:t>
      </w:r>
      <w:proofErr w:type="spellEnd"/>
      <w:r w:rsidRPr="00DF1997">
        <w:t xml:space="preserve">, </w:t>
      </w:r>
      <w:proofErr w:type="spellStart"/>
      <w:r w:rsidRPr="00DF1997">
        <w:t>Derviscio</w:t>
      </w:r>
      <w:proofErr w:type="spellEnd"/>
      <w:r w:rsidRPr="00DF1997">
        <w:t xml:space="preserve"> (2011), figura danzante che </w:t>
      </w:r>
      <w:proofErr w:type="spellStart"/>
      <w:r w:rsidRPr="00DF1997">
        <w:t>unisce</w:t>
      </w:r>
      <w:proofErr w:type="spellEnd"/>
      <w:r w:rsidRPr="00DF1997">
        <w:t xml:space="preserve"> </w:t>
      </w:r>
      <w:proofErr w:type="spellStart"/>
      <w:r w:rsidRPr="00DF1997">
        <w:t>movimento</w:t>
      </w:r>
      <w:proofErr w:type="spellEnd"/>
      <w:r w:rsidRPr="00DF1997">
        <w:t xml:space="preserve"> e </w:t>
      </w:r>
      <w:proofErr w:type="spellStart"/>
      <w:r w:rsidRPr="00DF1997">
        <w:t>spiritualità</w:t>
      </w:r>
      <w:proofErr w:type="spellEnd"/>
      <w:r w:rsidRPr="00DF1997">
        <w:t xml:space="preserve">, e </w:t>
      </w:r>
      <w:proofErr w:type="spellStart"/>
      <w:r w:rsidRPr="00DF1997">
        <w:t>il</w:t>
      </w:r>
      <w:proofErr w:type="spellEnd"/>
      <w:r w:rsidRPr="00DF1997">
        <w:t xml:space="preserve"> </w:t>
      </w:r>
      <w:proofErr w:type="spellStart"/>
      <w:r w:rsidRPr="00DF1997">
        <w:t>più</w:t>
      </w:r>
      <w:proofErr w:type="spellEnd"/>
      <w:r w:rsidRPr="00DF1997">
        <w:t xml:space="preserve"> </w:t>
      </w:r>
      <w:proofErr w:type="spellStart"/>
      <w:r w:rsidRPr="00DF1997">
        <w:t>recente</w:t>
      </w:r>
      <w:proofErr w:type="spellEnd"/>
      <w:r w:rsidRPr="00DF1997">
        <w:t xml:space="preserve"> </w:t>
      </w:r>
      <w:proofErr w:type="spellStart"/>
      <w:r w:rsidRPr="00DF1997">
        <w:t>Maialino</w:t>
      </w:r>
      <w:proofErr w:type="spellEnd"/>
      <w:r w:rsidRPr="00DF1997">
        <w:t xml:space="preserve"> da parata (2021), </w:t>
      </w:r>
      <w:proofErr w:type="spellStart"/>
      <w:r w:rsidRPr="00DF1997">
        <w:t>scultura</w:t>
      </w:r>
      <w:proofErr w:type="spellEnd"/>
      <w:r w:rsidRPr="00DF1997">
        <w:t xml:space="preserve"> </w:t>
      </w:r>
      <w:proofErr w:type="spellStart"/>
      <w:r w:rsidRPr="00DF1997">
        <w:t>ironica</w:t>
      </w:r>
      <w:proofErr w:type="spellEnd"/>
      <w:r w:rsidRPr="00DF1997">
        <w:t xml:space="preserve"> e potente che trasforma </w:t>
      </w:r>
      <w:proofErr w:type="spellStart"/>
      <w:r w:rsidRPr="00DF1997">
        <w:t>il</w:t>
      </w:r>
      <w:proofErr w:type="spellEnd"/>
      <w:r w:rsidRPr="00DF1997">
        <w:t xml:space="preserve"> </w:t>
      </w:r>
      <w:proofErr w:type="spellStart"/>
      <w:r w:rsidRPr="00DF1997">
        <w:t>quotidiano</w:t>
      </w:r>
      <w:proofErr w:type="spellEnd"/>
      <w:r w:rsidRPr="00DF1997">
        <w:t xml:space="preserve"> in </w:t>
      </w:r>
      <w:proofErr w:type="spellStart"/>
      <w:r w:rsidRPr="00DF1997">
        <w:t>icona</w:t>
      </w:r>
      <w:proofErr w:type="spellEnd"/>
      <w:r w:rsidRPr="00DF1997">
        <w:t>.</w:t>
      </w:r>
    </w:p>
    <w:p w14:paraId="2D701042" w14:textId="77777777" w:rsidR="00DF1997" w:rsidRDefault="00DF1997" w:rsidP="00DF1997">
      <w:pPr>
        <w:pStyle w:val="NormaleWeb"/>
        <w:spacing w:before="0" w:beforeAutospacing="0" w:after="0" w:afterAutospacing="0"/>
        <w:jc w:val="both"/>
      </w:pPr>
    </w:p>
    <w:p w14:paraId="2EEF92D1" w14:textId="68AC1A0B" w:rsidR="006C39E5" w:rsidRPr="00DF1997" w:rsidRDefault="00F92DD6" w:rsidP="00DF1997">
      <w:pPr>
        <w:pStyle w:val="NormaleWeb"/>
        <w:spacing w:before="0" w:beforeAutospacing="0" w:after="0" w:afterAutospacing="0"/>
        <w:jc w:val="both"/>
      </w:pPr>
      <w:r w:rsidRPr="00DF1997">
        <w:t xml:space="preserve">Non </w:t>
      </w:r>
      <w:proofErr w:type="spellStart"/>
      <w:r w:rsidRPr="00DF1997">
        <w:t>mancano</w:t>
      </w:r>
      <w:proofErr w:type="spellEnd"/>
      <w:r w:rsidRPr="00DF1997">
        <w:t xml:space="preserve"> </w:t>
      </w:r>
      <w:proofErr w:type="spellStart"/>
      <w:r w:rsidRPr="00DF1997">
        <w:t>lavori</w:t>
      </w:r>
      <w:proofErr w:type="spellEnd"/>
      <w:r w:rsidRPr="00DF1997">
        <w:t xml:space="preserve"> </w:t>
      </w:r>
      <w:proofErr w:type="spellStart"/>
      <w:r w:rsidRPr="00DF1997">
        <w:t>evocativi</w:t>
      </w:r>
      <w:proofErr w:type="spellEnd"/>
      <w:r w:rsidRPr="00DF1997">
        <w:t xml:space="preserve"> come </w:t>
      </w:r>
      <w:proofErr w:type="spellStart"/>
      <w:r w:rsidRPr="00DF1997">
        <w:t>il</w:t>
      </w:r>
      <w:proofErr w:type="spellEnd"/>
      <w:r w:rsidRPr="00DF1997">
        <w:t xml:space="preserve"> candelabro Anime – </w:t>
      </w:r>
      <w:proofErr w:type="spellStart"/>
      <w:r w:rsidRPr="00DF1997">
        <w:t>Pesci</w:t>
      </w:r>
      <w:proofErr w:type="spellEnd"/>
      <w:r w:rsidRPr="00DF1997">
        <w:t xml:space="preserve"> (2005), in bronzo, che </w:t>
      </w:r>
      <w:proofErr w:type="spellStart"/>
      <w:r w:rsidRPr="00DF1997">
        <w:t>richiama</w:t>
      </w:r>
      <w:proofErr w:type="spellEnd"/>
      <w:r w:rsidRPr="00DF1997">
        <w:t xml:space="preserve"> </w:t>
      </w:r>
      <w:proofErr w:type="spellStart"/>
      <w:r w:rsidRPr="00DF1997">
        <w:t>il</w:t>
      </w:r>
      <w:proofErr w:type="spellEnd"/>
      <w:r w:rsidRPr="00DF1997">
        <w:t xml:space="preserve"> tema </w:t>
      </w:r>
      <w:proofErr w:type="spellStart"/>
      <w:r w:rsidRPr="00DF1997">
        <w:t>ricorrente</w:t>
      </w:r>
      <w:proofErr w:type="spellEnd"/>
      <w:r w:rsidRPr="00DF1997">
        <w:t xml:space="preserve"> del mare e </w:t>
      </w:r>
      <w:proofErr w:type="spellStart"/>
      <w:r w:rsidRPr="00DF1997">
        <w:t>della</w:t>
      </w:r>
      <w:proofErr w:type="spellEnd"/>
      <w:r w:rsidRPr="00DF1997">
        <w:t xml:space="preserve"> </w:t>
      </w:r>
      <w:proofErr w:type="spellStart"/>
      <w:r w:rsidRPr="00DF1997">
        <w:t>metamorfosi</w:t>
      </w:r>
      <w:proofErr w:type="spellEnd"/>
      <w:r w:rsidRPr="00DF1997">
        <w:t xml:space="preserve">, o </w:t>
      </w:r>
      <w:proofErr w:type="spellStart"/>
      <w:r w:rsidRPr="00DF1997">
        <w:t>l’acciaio</w:t>
      </w:r>
      <w:proofErr w:type="spellEnd"/>
      <w:r w:rsidRPr="00DF1997">
        <w:t xml:space="preserve"> di </w:t>
      </w:r>
      <w:proofErr w:type="spellStart"/>
      <w:r w:rsidRPr="00DF1997">
        <w:t>Ekunus</w:t>
      </w:r>
      <w:proofErr w:type="spellEnd"/>
      <w:r w:rsidRPr="00DF1997">
        <w:t xml:space="preserve"> </w:t>
      </w:r>
      <w:proofErr w:type="spellStart"/>
      <w:r w:rsidRPr="00DF1997">
        <w:t>Ekuna</w:t>
      </w:r>
      <w:proofErr w:type="spellEnd"/>
      <w:r w:rsidRPr="00DF1997">
        <w:t xml:space="preserve"> (2017), in cui la materia </w:t>
      </w:r>
      <w:proofErr w:type="spellStart"/>
      <w:r w:rsidRPr="00DF1997">
        <w:t>diventa</w:t>
      </w:r>
      <w:proofErr w:type="spellEnd"/>
      <w:r w:rsidRPr="00DF1997">
        <w:t xml:space="preserve"> </w:t>
      </w:r>
      <w:proofErr w:type="spellStart"/>
      <w:r w:rsidRPr="00DF1997">
        <w:t>segno</w:t>
      </w:r>
      <w:proofErr w:type="spellEnd"/>
      <w:r w:rsidRPr="00DF1997">
        <w:t xml:space="preserve"> </w:t>
      </w:r>
      <w:proofErr w:type="spellStart"/>
      <w:r w:rsidRPr="00DF1997">
        <w:t>primordiale</w:t>
      </w:r>
      <w:proofErr w:type="spellEnd"/>
      <w:r w:rsidRPr="00DF1997">
        <w:t>.</w:t>
      </w:r>
    </w:p>
    <w:p w14:paraId="2C9B92FC" w14:textId="77777777" w:rsidR="006C39E5" w:rsidRPr="00DF1997" w:rsidRDefault="006C39E5" w:rsidP="00DF1997">
      <w:pPr>
        <w:pStyle w:val="NormaleWeb"/>
        <w:spacing w:before="0" w:beforeAutospacing="0" w:after="0" w:afterAutospacing="0"/>
        <w:jc w:val="both"/>
      </w:pPr>
    </w:p>
    <w:p w14:paraId="70537B75" w14:textId="37E02295" w:rsidR="00104A3A" w:rsidRPr="00DF1997" w:rsidRDefault="00F92DD6" w:rsidP="00DF1997">
      <w:pPr>
        <w:pStyle w:val="NormaleWeb"/>
        <w:spacing w:before="0" w:beforeAutospacing="0" w:after="0" w:afterAutospacing="0"/>
        <w:jc w:val="both"/>
      </w:pPr>
      <w:r w:rsidRPr="00DF1997">
        <w:t xml:space="preserve">La </w:t>
      </w:r>
      <w:proofErr w:type="spellStart"/>
      <w:r w:rsidRPr="00DF1997">
        <w:t>mostra</w:t>
      </w:r>
      <w:proofErr w:type="spellEnd"/>
      <w:r w:rsidRPr="00DF1997">
        <w:t xml:space="preserve"> </w:t>
      </w:r>
      <w:proofErr w:type="spellStart"/>
      <w:r w:rsidRPr="00DF1997">
        <w:t>racconta</w:t>
      </w:r>
      <w:proofErr w:type="spellEnd"/>
      <w:r w:rsidRPr="00DF1997">
        <w:t xml:space="preserve"> </w:t>
      </w:r>
      <w:proofErr w:type="spellStart"/>
      <w:r w:rsidRPr="00DF1997">
        <w:t>così</w:t>
      </w:r>
      <w:proofErr w:type="spellEnd"/>
      <w:r w:rsidRPr="00DF1997">
        <w:t xml:space="preserve"> un </w:t>
      </w:r>
      <w:proofErr w:type="spellStart"/>
      <w:r w:rsidRPr="00DF1997">
        <w:t>percorso</w:t>
      </w:r>
      <w:proofErr w:type="spellEnd"/>
      <w:r w:rsidRPr="00DF1997">
        <w:t xml:space="preserve"> che </w:t>
      </w:r>
      <w:proofErr w:type="spellStart"/>
      <w:r w:rsidRPr="00DF1997">
        <w:t>dal</w:t>
      </w:r>
      <w:proofErr w:type="spellEnd"/>
      <w:r w:rsidRPr="00DF1997">
        <w:t xml:space="preserve"> mito </w:t>
      </w:r>
      <w:proofErr w:type="spellStart"/>
      <w:r w:rsidRPr="00DF1997">
        <w:t>approda</w:t>
      </w:r>
      <w:proofErr w:type="spellEnd"/>
      <w:r w:rsidRPr="00DF1997">
        <w:t xml:space="preserve"> al </w:t>
      </w:r>
      <w:proofErr w:type="spellStart"/>
      <w:r w:rsidRPr="00DF1997">
        <w:t>contemporaneo</w:t>
      </w:r>
      <w:proofErr w:type="spellEnd"/>
      <w:r w:rsidRPr="00DF1997">
        <w:t xml:space="preserve">: una </w:t>
      </w:r>
      <w:proofErr w:type="spellStart"/>
      <w:r w:rsidRPr="00DF1997">
        <w:t>spirale</w:t>
      </w:r>
      <w:proofErr w:type="spellEnd"/>
      <w:r w:rsidRPr="00DF1997">
        <w:t xml:space="preserve"> in cui </w:t>
      </w:r>
      <w:proofErr w:type="spellStart"/>
      <w:r w:rsidRPr="00DF1997">
        <w:t>il</w:t>
      </w:r>
      <w:proofErr w:type="spellEnd"/>
      <w:r w:rsidRPr="00DF1997">
        <w:t xml:space="preserve"> mare, i </w:t>
      </w:r>
      <w:proofErr w:type="spellStart"/>
      <w:r w:rsidRPr="00DF1997">
        <w:t>pesci</w:t>
      </w:r>
      <w:proofErr w:type="spellEnd"/>
      <w:r w:rsidRPr="00DF1997">
        <w:t xml:space="preserve"> e la </w:t>
      </w:r>
      <w:proofErr w:type="spellStart"/>
      <w:r w:rsidRPr="00DF1997">
        <w:t>terra</w:t>
      </w:r>
      <w:proofErr w:type="spellEnd"/>
      <w:r w:rsidRPr="00DF1997">
        <w:t xml:space="preserve"> </w:t>
      </w:r>
      <w:proofErr w:type="spellStart"/>
      <w:r w:rsidRPr="00DF1997">
        <w:t>ritornano</w:t>
      </w:r>
      <w:proofErr w:type="spellEnd"/>
      <w:r w:rsidRPr="00DF1997">
        <w:t xml:space="preserve"> come </w:t>
      </w:r>
      <w:proofErr w:type="spellStart"/>
      <w:r w:rsidRPr="00DF1997">
        <w:t>simboli</w:t>
      </w:r>
      <w:proofErr w:type="spellEnd"/>
      <w:r w:rsidRPr="00DF1997">
        <w:t xml:space="preserve"> </w:t>
      </w:r>
      <w:proofErr w:type="spellStart"/>
      <w:r w:rsidRPr="00DF1997">
        <w:t>universali</w:t>
      </w:r>
      <w:proofErr w:type="spellEnd"/>
      <w:r w:rsidRPr="00DF1997">
        <w:t xml:space="preserve">. Ventura, con </w:t>
      </w:r>
      <w:proofErr w:type="spellStart"/>
      <w:r w:rsidRPr="00DF1997">
        <w:t>il</w:t>
      </w:r>
      <w:proofErr w:type="spellEnd"/>
      <w:r w:rsidRPr="00DF1997">
        <w:t xml:space="preserve"> </w:t>
      </w:r>
      <w:proofErr w:type="spellStart"/>
      <w:r w:rsidRPr="00DF1997">
        <w:t>suo</w:t>
      </w:r>
      <w:proofErr w:type="spellEnd"/>
      <w:r w:rsidRPr="00DF1997">
        <w:t xml:space="preserve"> </w:t>
      </w:r>
      <w:proofErr w:type="spellStart"/>
      <w:r w:rsidRPr="00DF1997">
        <w:t>linguaggio</w:t>
      </w:r>
      <w:proofErr w:type="spellEnd"/>
      <w:r w:rsidRPr="00DF1997">
        <w:t xml:space="preserve"> </w:t>
      </w:r>
      <w:proofErr w:type="spellStart"/>
      <w:r w:rsidRPr="00DF1997">
        <w:t>fatto</w:t>
      </w:r>
      <w:proofErr w:type="spellEnd"/>
      <w:r w:rsidRPr="00DF1997">
        <w:t xml:space="preserve"> di </w:t>
      </w:r>
      <w:proofErr w:type="spellStart"/>
      <w:r w:rsidRPr="00DF1997">
        <w:t>scultura</w:t>
      </w:r>
      <w:proofErr w:type="spellEnd"/>
      <w:r w:rsidRPr="00DF1997">
        <w:t xml:space="preserve">, </w:t>
      </w:r>
      <w:proofErr w:type="spellStart"/>
      <w:r w:rsidRPr="00DF1997">
        <w:t>tessile</w:t>
      </w:r>
      <w:proofErr w:type="spellEnd"/>
      <w:r w:rsidRPr="00DF1997">
        <w:t xml:space="preserve"> e </w:t>
      </w:r>
      <w:proofErr w:type="spellStart"/>
      <w:r w:rsidRPr="00DF1997">
        <w:t>poesia</w:t>
      </w:r>
      <w:proofErr w:type="spellEnd"/>
      <w:r w:rsidRPr="00DF1997">
        <w:t xml:space="preserve">, </w:t>
      </w:r>
      <w:proofErr w:type="spellStart"/>
      <w:r w:rsidRPr="00DF1997">
        <w:t>restituisce</w:t>
      </w:r>
      <w:proofErr w:type="spellEnd"/>
      <w:r w:rsidRPr="00DF1997">
        <w:t xml:space="preserve"> al </w:t>
      </w:r>
      <w:proofErr w:type="spellStart"/>
      <w:r w:rsidRPr="00DF1997">
        <w:t>pubblico</w:t>
      </w:r>
      <w:proofErr w:type="spellEnd"/>
      <w:r w:rsidRPr="00DF1997">
        <w:t xml:space="preserve"> la visione di un </w:t>
      </w:r>
      <w:proofErr w:type="spellStart"/>
      <w:r w:rsidRPr="00DF1997">
        <w:t>Mediterraneo</w:t>
      </w:r>
      <w:proofErr w:type="spellEnd"/>
      <w:r w:rsidRPr="00DF1997">
        <w:t xml:space="preserve"> che è </w:t>
      </w:r>
      <w:proofErr w:type="spellStart"/>
      <w:r w:rsidRPr="00DF1997">
        <w:t>insieme</w:t>
      </w:r>
      <w:proofErr w:type="spellEnd"/>
      <w:r w:rsidRPr="00DF1997">
        <w:t xml:space="preserve"> origine, casa e destino.</w:t>
      </w:r>
    </w:p>
    <w:p w14:paraId="4FA82872" w14:textId="77777777" w:rsidR="006C39E5" w:rsidRPr="00DF1997" w:rsidRDefault="006C39E5" w:rsidP="00DF1997">
      <w:pPr>
        <w:pStyle w:val="NormaleWeb"/>
        <w:spacing w:before="0" w:beforeAutospacing="0" w:after="0" w:afterAutospacing="0"/>
        <w:jc w:val="both"/>
      </w:pPr>
    </w:p>
    <w:p w14:paraId="6FA962A7" w14:textId="73597F36" w:rsidR="006C39E5" w:rsidRPr="00DF1997" w:rsidRDefault="00444CF3" w:rsidP="00DF1997">
      <w:pPr>
        <w:pStyle w:val="NormaleWeb"/>
        <w:spacing w:before="0" w:beforeAutospacing="0" w:after="0" w:afterAutospacing="0"/>
        <w:jc w:val="both"/>
      </w:pPr>
      <w:r w:rsidRPr="00DF1997">
        <w:t xml:space="preserve">La </w:t>
      </w:r>
      <w:proofErr w:type="spellStart"/>
      <w:r w:rsidRPr="00DF1997">
        <w:t>mostra</w:t>
      </w:r>
      <w:proofErr w:type="spellEnd"/>
      <w:r w:rsidRPr="00DF1997">
        <w:t xml:space="preserve"> è a cura di Gina </w:t>
      </w:r>
      <w:proofErr w:type="spellStart"/>
      <w:r w:rsidRPr="00DF1997">
        <w:t>Ingrassia</w:t>
      </w:r>
      <w:proofErr w:type="spellEnd"/>
      <w:r w:rsidRPr="00DF1997">
        <w:t xml:space="preserve">, con </w:t>
      </w:r>
      <w:proofErr w:type="spellStart"/>
      <w:r w:rsidRPr="00DF1997">
        <w:t>il</w:t>
      </w:r>
      <w:proofErr w:type="spellEnd"/>
      <w:r w:rsidRPr="00DF1997">
        <w:t xml:space="preserve"> </w:t>
      </w:r>
      <w:proofErr w:type="spellStart"/>
      <w:r w:rsidRPr="00DF1997">
        <w:t>supporto</w:t>
      </w:r>
      <w:proofErr w:type="spellEnd"/>
      <w:r w:rsidRPr="00DF1997">
        <w:t xml:space="preserve"> </w:t>
      </w:r>
      <w:proofErr w:type="spellStart"/>
      <w:r w:rsidRPr="00DF1997">
        <w:t>oranizzativo</w:t>
      </w:r>
      <w:proofErr w:type="spellEnd"/>
      <w:r w:rsidRPr="00DF1997">
        <w:t xml:space="preserve"> di Alice </w:t>
      </w:r>
      <w:proofErr w:type="spellStart"/>
      <w:r w:rsidRPr="00DF1997">
        <w:t>d’Amelia</w:t>
      </w:r>
      <w:proofErr w:type="spellEnd"/>
      <w:r w:rsidRPr="00DF1997">
        <w:t xml:space="preserve"> </w:t>
      </w:r>
      <w:proofErr w:type="spellStart"/>
      <w:r w:rsidRPr="00DF1997">
        <w:t>ed</w:t>
      </w:r>
      <w:proofErr w:type="spellEnd"/>
      <w:r w:rsidRPr="00DF1997">
        <w:t xml:space="preserve"> è parte del </w:t>
      </w:r>
      <w:proofErr w:type="spellStart"/>
      <w:r w:rsidRPr="00DF1997">
        <w:t>programma</w:t>
      </w:r>
      <w:proofErr w:type="spellEnd"/>
      <w:r w:rsidRPr="00DF1997">
        <w:t xml:space="preserve"> </w:t>
      </w:r>
      <w:proofErr w:type="spellStart"/>
      <w:r w:rsidRPr="00DF1997">
        <w:t>espositivo</w:t>
      </w:r>
      <w:proofErr w:type="spellEnd"/>
      <w:r w:rsidRPr="00DF1997">
        <w:t xml:space="preserve"> che STRATI dedica </w:t>
      </w:r>
      <w:proofErr w:type="spellStart"/>
      <w:r w:rsidRPr="00DF1997">
        <w:t>ai</w:t>
      </w:r>
      <w:proofErr w:type="spellEnd"/>
      <w:r w:rsidRPr="00DF1997">
        <w:t xml:space="preserve"> </w:t>
      </w:r>
      <w:proofErr w:type="spellStart"/>
      <w:r w:rsidRPr="00DF1997">
        <w:t>linguaggi</w:t>
      </w:r>
      <w:proofErr w:type="spellEnd"/>
      <w:r w:rsidRPr="00DF1997">
        <w:t xml:space="preserve"> </w:t>
      </w:r>
      <w:proofErr w:type="spellStart"/>
      <w:r w:rsidRPr="00DF1997">
        <w:t>contemporanei</w:t>
      </w:r>
      <w:proofErr w:type="spellEnd"/>
      <w:r w:rsidRPr="00DF1997">
        <w:t>.</w:t>
      </w:r>
    </w:p>
    <w:p w14:paraId="472E90E8" w14:textId="77777777" w:rsidR="00310DBD" w:rsidRPr="0000029C" w:rsidRDefault="00310DBD" w:rsidP="006C39E5">
      <w:pPr>
        <w:pStyle w:val="NormaleWeb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136CEE55" w14:textId="77777777" w:rsidR="00310DBD" w:rsidRPr="0000029C" w:rsidRDefault="00310DBD" w:rsidP="00310DBD">
      <w:pPr>
        <w:pStyle w:val="NormaleWeb"/>
        <w:rPr>
          <w:rFonts w:asciiTheme="majorHAnsi" w:hAnsiTheme="majorHAnsi" w:cstheme="majorHAnsi"/>
          <w:b/>
          <w:bCs/>
          <w:sz w:val="20"/>
          <w:szCs w:val="20"/>
        </w:rPr>
      </w:pPr>
      <w:proofErr w:type="spellStart"/>
      <w:r w:rsidRPr="0000029C">
        <w:rPr>
          <w:rFonts w:asciiTheme="majorHAnsi" w:hAnsiTheme="majorHAnsi" w:cstheme="majorHAnsi"/>
          <w:b/>
          <w:bCs/>
          <w:sz w:val="20"/>
          <w:szCs w:val="20"/>
        </w:rPr>
        <w:t>Informazioni</w:t>
      </w:r>
      <w:proofErr w:type="spellEnd"/>
      <w:r w:rsidRPr="0000029C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00029C">
        <w:rPr>
          <w:rFonts w:asciiTheme="majorHAnsi" w:hAnsiTheme="majorHAnsi" w:cstheme="majorHAnsi"/>
          <w:b/>
          <w:bCs/>
          <w:sz w:val="20"/>
          <w:szCs w:val="20"/>
        </w:rPr>
        <w:t>pratiche</w:t>
      </w:r>
      <w:proofErr w:type="spellEnd"/>
    </w:p>
    <w:p w14:paraId="54FFE3F5" w14:textId="77777777" w:rsidR="00310DBD" w:rsidRPr="0000029C" w:rsidRDefault="00310DBD" w:rsidP="0000029C">
      <w:pPr>
        <w:pStyle w:val="NormaleWeb"/>
        <w:spacing w:before="0" w:beforeAutospacing="0" w:after="0" w:afterAutospacing="0" w:line="276" w:lineRule="auto"/>
        <w:rPr>
          <w:rFonts w:asciiTheme="majorHAnsi" w:hAnsiTheme="majorHAnsi" w:cstheme="majorHAnsi"/>
          <w:sz w:val="20"/>
          <w:szCs w:val="20"/>
        </w:rPr>
      </w:pPr>
      <w:proofErr w:type="spellStart"/>
      <w:r w:rsidRPr="0000029C">
        <w:rPr>
          <w:rFonts w:asciiTheme="majorHAnsi" w:hAnsiTheme="majorHAnsi" w:cstheme="majorHAnsi"/>
          <w:sz w:val="20"/>
          <w:szCs w:val="20"/>
        </w:rPr>
        <w:t>Luogo</w:t>
      </w:r>
      <w:proofErr w:type="spellEnd"/>
      <w:r w:rsidRPr="0000029C">
        <w:rPr>
          <w:rFonts w:asciiTheme="majorHAnsi" w:hAnsiTheme="majorHAnsi" w:cstheme="majorHAnsi"/>
          <w:sz w:val="20"/>
          <w:szCs w:val="20"/>
        </w:rPr>
        <w:t xml:space="preserve">: </w:t>
      </w:r>
      <w:proofErr w:type="spellStart"/>
      <w:r w:rsidRPr="0000029C">
        <w:rPr>
          <w:rFonts w:asciiTheme="majorHAnsi" w:hAnsiTheme="majorHAnsi" w:cstheme="majorHAnsi"/>
          <w:sz w:val="20"/>
          <w:szCs w:val="20"/>
        </w:rPr>
        <w:t>Strati</w:t>
      </w:r>
      <w:proofErr w:type="spellEnd"/>
      <w:r w:rsidRPr="0000029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00029C">
        <w:rPr>
          <w:rFonts w:asciiTheme="majorHAnsi" w:hAnsiTheme="majorHAnsi" w:cstheme="majorHAnsi"/>
          <w:sz w:val="20"/>
          <w:szCs w:val="20"/>
        </w:rPr>
        <w:t>d’Arte</w:t>
      </w:r>
      <w:proofErr w:type="spellEnd"/>
      <w:r w:rsidRPr="0000029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00029C">
        <w:rPr>
          <w:rFonts w:asciiTheme="majorHAnsi" w:hAnsiTheme="majorHAnsi" w:cstheme="majorHAnsi"/>
          <w:sz w:val="20"/>
          <w:szCs w:val="20"/>
        </w:rPr>
        <w:t>Gallery</w:t>
      </w:r>
      <w:proofErr w:type="spellEnd"/>
      <w:r w:rsidRPr="0000029C">
        <w:rPr>
          <w:rFonts w:asciiTheme="majorHAnsi" w:hAnsiTheme="majorHAnsi" w:cstheme="majorHAnsi"/>
          <w:sz w:val="20"/>
          <w:szCs w:val="20"/>
        </w:rPr>
        <w:t xml:space="preserve"> – </w:t>
      </w:r>
      <w:proofErr w:type="spellStart"/>
      <w:r w:rsidRPr="0000029C">
        <w:rPr>
          <w:rFonts w:asciiTheme="majorHAnsi" w:hAnsiTheme="majorHAnsi" w:cstheme="majorHAnsi"/>
          <w:sz w:val="20"/>
          <w:szCs w:val="20"/>
        </w:rPr>
        <w:t>Via</w:t>
      </w:r>
      <w:proofErr w:type="spellEnd"/>
      <w:r w:rsidRPr="0000029C">
        <w:rPr>
          <w:rFonts w:asciiTheme="majorHAnsi" w:hAnsiTheme="majorHAnsi" w:cstheme="majorHAnsi"/>
          <w:sz w:val="20"/>
          <w:szCs w:val="20"/>
        </w:rPr>
        <w:t xml:space="preserve"> Sicilia 133\135 – 00187 Roma</w:t>
      </w:r>
    </w:p>
    <w:p w14:paraId="77D906DE" w14:textId="77777777" w:rsidR="00310DBD" w:rsidRPr="0000029C" w:rsidRDefault="00310DBD" w:rsidP="0000029C">
      <w:pPr>
        <w:pStyle w:val="NormaleWeb"/>
        <w:spacing w:before="0" w:beforeAutospacing="0" w:after="0" w:afterAutospacing="0" w:line="276" w:lineRule="auto"/>
        <w:rPr>
          <w:rFonts w:asciiTheme="majorHAnsi" w:hAnsiTheme="majorHAnsi" w:cstheme="majorHAnsi"/>
          <w:sz w:val="20"/>
          <w:szCs w:val="20"/>
        </w:rPr>
      </w:pPr>
      <w:r w:rsidRPr="0000029C">
        <w:rPr>
          <w:rFonts w:asciiTheme="majorHAnsi" w:hAnsiTheme="majorHAnsi" w:cstheme="majorHAnsi"/>
          <w:sz w:val="20"/>
          <w:szCs w:val="20"/>
        </w:rPr>
        <w:t xml:space="preserve">Date: </w:t>
      </w:r>
      <w:proofErr w:type="spellStart"/>
      <w:r w:rsidRPr="0000029C">
        <w:rPr>
          <w:rFonts w:asciiTheme="majorHAnsi" w:hAnsiTheme="majorHAnsi" w:cstheme="majorHAnsi"/>
          <w:sz w:val="20"/>
          <w:szCs w:val="20"/>
        </w:rPr>
        <w:t>dal</w:t>
      </w:r>
      <w:proofErr w:type="spellEnd"/>
      <w:r w:rsidRPr="0000029C">
        <w:rPr>
          <w:rFonts w:asciiTheme="majorHAnsi" w:hAnsiTheme="majorHAnsi" w:cstheme="majorHAnsi"/>
          <w:sz w:val="20"/>
          <w:szCs w:val="20"/>
        </w:rPr>
        <w:t xml:space="preserve"> 03 </w:t>
      </w:r>
      <w:proofErr w:type="spellStart"/>
      <w:r w:rsidRPr="0000029C">
        <w:rPr>
          <w:rFonts w:asciiTheme="majorHAnsi" w:hAnsiTheme="majorHAnsi" w:cstheme="majorHAnsi"/>
          <w:sz w:val="20"/>
          <w:szCs w:val="20"/>
        </w:rPr>
        <w:t>ottobre</w:t>
      </w:r>
      <w:proofErr w:type="spellEnd"/>
      <w:r w:rsidRPr="0000029C">
        <w:rPr>
          <w:rFonts w:asciiTheme="majorHAnsi" w:hAnsiTheme="majorHAnsi" w:cstheme="majorHAnsi"/>
          <w:sz w:val="20"/>
          <w:szCs w:val="20"/>
        </w:rPr>
        <w:t xml:space="preserve"> al 31 </w:t>
      </w:r>
      <w:proofErr w:type="spellStart"/>
      <w:r w:rsidRPr="0000029C">
        <w:rPr>
          <w:rFonts w:asciiTheme="majorHAnsi" w:hAnsiTheme="majorHAnsi" w:cstheme="majorHAnsi"/>
          <w:sz w:val="20"/>
          <w:szCs w:val="20"/>
        </w:rPr>
        <w:t>ottobre</w:t>
      </w:r>
      <w:proofErr w:type="spellEnd"/>
      <w:r w:rsidRPr="0000029C">
        <w:rPr>
          <w:rFonts w:asciiTheme="majorHAnsi" w:hAnsiTheme="majorHAnsi" w:cstheme="majorHAnsi"/>
          <w:sz w:val="20"/>
          <w:szCs w:val="20"/>
        </w:rPr>
        <w:t xml:space="preserve"> 2025</w:t>
      </w:r>
    </w:p>
    <w:p w14:paraId="5BE95CD2" w14:textId="77777777" w:rsidR="00310DBD" w:rsidRPr="0000029C" w:rsidRDefault="00310DBD" w:rsidP="0000029C">
      <w:pPr>
        <w:pStyle w:val="NormaleWeb"/>
        <w:spacing w:before="0" w:beforeAutospacing="0" w:after="0" w:afterAutospacing="0" w:line="276" w:lineRule="auto"/>
        <w:rPr>
          <w:rFonts w:asciiTheme="majorHAnsi" w:hAnsiTheme="majorHAnsi" w:cstheme="majorHAnsi"/>
          <w:sz w:val="20"/>
          <w:szCs w:val="20"/>
        </w:rPr>
      </w:pPr>
      <w:proofErr w:type="spellStart"/>
      <w:r w:rsidRPr="0000029C">
        <w:rPr>
          <w:rFonts w:asciiTheme="majorHAnsi" w:hAnsiTheme="majorHAnsi" w:cstheme="majorHAnsi"/>
          <w:sz w:val="20"/>
          <w:szCs w:val="20"/>
        </w:rPr>
        <w:t>Orari</w:t>
      </w:r>
      <w:proofErr w:type="spellEnd"/>
      <w:r w:rsidRPr="0000029C">
        <w:rPr>
          <w:rFonts w:asciiTheme="majorHAnsi" w:hAnsiTheme="majorHAnsi" w:cstheme="majorHAnsi"/>
          <w:sz w:val="20"/>
          <w:szCs w:val="20"/>
        </w:rPr>
        <w:t xml:space="preserve">: lun–ven 10 – 18 </w:t>
      </w:r>
    </w:p>
    <w:p w14:paraId="229ACCF7" w14:textId="77777777" w:rsidR="00310DBD" w:rsidRPr="0000029C" w:rsidRDefault="00310DBD" w:rsidP="0000029C">
      <w:pPr>
        <w:pStyle w:val="NormaleWeb"/>
        <w:spacing w:before="0" w:beforeAutospacing="0" w:after="0" w:afterAutospacing="0" w:line="276" w:lineRule="auto"/>
        <w:rPr>
          <w:rFonts w:asciiTheme="majorHAnsi" w:hAnsiTheme="majorHAnsi" w:cstheme="majorHAnsi"/>
          <w:sz w:val="20"/>
          <w:szCs w:val="20"/>
        </w:rPr>
      </w:pPr>
      <w:r w:rsidRPr="0000029C">
        <w:rPr>
          <w:rFonts w:asciiTheme="majorHAnsi" w:hAnsiTheme="majorHAnsi" w:cstheme="majorHAnsi"/>
          <w:sz w:val="20"/>
          <w:szCs w:val="20"/>
        </w:rPr>
        <w:t xml:space="preserve">Sito web: </w:t>
      </w:r>
      <w:hyperlink r:id="rId6" w:tgtFrame="_blank" w:history="1">
        <w:r w:rsidRPr="0000029C">
          <w:rPr>
            <w:rStyle w:val="Collegamentoipertestuale"/>
            <w:rFonts w:asciiTheme="majorHAnsi" w:hAnsiTheme="majorHAnsi" w:cstheme="majorHAnsi"/>
            <w:sz w:val="20"/>
            <w:szCs w:val="20"/>
          </w:rPr>
          <w:t>www.stratidarte.com</w:t>
        </w:r>
      </w:hyperlink>
    </w:p>
    <w:p w14:paraId="27B5F00E" w14:textId="77777777" w:rsidR="00310DBD" w:rsidRPr="0000029C" w:rsidRDefault="00310DBD" w:rsidP="0000029C">
      <w:pPr>
        <w:pStyle w:val="NormaleWeb"/>
        <w:spacing w:before="0" w:beforeAutospacing="0" w:after="0" w:afterAutospacing="0" w:line="276" w:lineRule="auto"/>
        <w:rPr>
          <w:rFonts w:asciiTheme="majorHAnsi" w:hAnsiTheme="majorHAnsi" w:cstheme="majorHAnsi"/>
          <w:sz w:val="20"/>
          <w:szCs w:val="20"/>
        </w:rPr>
      </w:pPr>
      <w:proofErr w:type="spellStart"/>
      <w:r w:rsidRPr="0000029C">
        <w:rPr>
          <w:rFonts w:asciiTheme="majorHAnsi" w:hAnsiTheme="majorHAnsi" w:cstheme="majorHAnsi"/>
          <w:sz w:val="20"/>
          <w:szCs w:val="20"/>
        </w:rPr>
        <w:t>Contatti</w:t>
      </w:r>
      <w:proofErr w:type="spellEnd"/>
      <w:r w:rsidRPr="0000029C">
        <w:rPr>
          <w:rFonts w:asciiTheme="majorHAnsi" w:hAnsiTheme="majorHAnsi" w:cstheme="majorHAnsi"/>
          <w:sz w:val="20"/>
          <w:szCs w:val="20"/>
        </w:rPr>
        <w:t xml:space="preserve">: </w:t>
      </w:r>
      <w:hyperlink r:id="rId7" w:history="1">
        <w:r w:rsidRPr="0000029C">
          <w:rPr>
            <w:rStyle w:val="Collegamentoipertestuale"/>
            <w:rFonts w:asciiTheme="majorHAnsi" w:hAnsiTheme="majorHAnsi" w:cstheme="majorHAnsi"/>
            <w:sz w:val="20"/>
            <w:szCs w:val="20"/>
          </w:rPr>
          <w:t>info@stratidarte.com</w:t>
        </w:r>
      </w:hyperlink>
      <w:r w:rsidRPr="0000029C">
        <w:rPr>
          <w:rFonts w:asciiTheme="majorHAnsi" w:hAnsiTheme="majorHAnsi" w:cstheme="majorHAnsi"/>
          <w:sz w:val="20"/>
          <w:szCs w:val="20"/>
        </w:rPr>
        <w:t xml:space="preserve"> - +39.375.732.33.31</w:t>
      </w:r>
    </w:p>
    <w:p w14:paraId="09C71824" w14:textId="77777777" w:rsidR="00310DBD" w:rsidRPr="0000029C" w:rsidRDefault="00310DBD" w:rsidP="00310DBD">
      <w:pPr>
        <w:pStyle w:val="NormaleWeb"/>
        <w:rPr>
          <w:rFonts w:asciiTheme="majorHAnsi" w:hAnsiTheme="majorHAnsi" w:cstheme="majorHAnsi"/>
          <w:b/>
          <w:bCs/>
          <w:sz w:val="20"/>
          <w:szCs w:val="20"/>
        </w:rPr>
      </w:pPr>
      <w:r w:rsidRPr="0000029C">
        <w:rPr>
          <w:rFonts w:asciiTheme="majorHAnsi" w:hAnsiTheme="majorHAnsi" w:cstheme="majorHAnsi"/>
          <w:b/>
          <w:bCs/>
          <w:sz w:val="20"/>
          <w:szCs w:val="20"/>
        </w:rPr>
        <w:t xml:space="preserve">Per </w:t>
      </w:r>
      <w:proofErr w:type="spellStart"/>
      <w:r w:rsidRPr="0000029C">
        <w:rPr>
          <w:rFonts w:asciiTheme="majorHAnsi" w:hAnsiTheme="majorHAnsi" w:cstheme="majorHAnsi"/>
          <w:b/>
          <w:bCs/>
          <w:sz w:val="20"/>
          <w:szCs w:val="20"/>
        </w:rPr>
        <w:t>ulteriori</w:t>
      </w:r>
      <w:proofErr w:type="spellEnd"/>
      <w:r w:rsidRPr="0000029C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00029C">
        <w:rPr>
          <w:rFonts w:asciiTheme="majorHAnsi" w:hAnsiTheme="majorHAnsi" w:cstheme="majorHAnsi"/>
          <w:b/>
          <w:bCs/>
          <w:sz w:val="20"/>
          <w:szCs w:val="20"/>
        </w:rPr>
        <w:t>informazioni</w:t>
      </w:r>
      <w:proofErr w:type="spellEnd"/>
      <w:r w:rsidRPr="0000029C">
        <w:rPr>
          <w:rFonts w:asciiTheme="majorHAnsi" w:hAnsiTheme="majorHAnsi" w:cstheme="majorHAnsi"/>
          <w:b/>
          <w:bCs/>
          <w:sz w:val="20"/>
          <w:szCs w:val="20"/>
        </w:rPr>
        <w:t xml:space="preserve">, </w:t>
      </w:r>
      <w:proofErr w:type="spellStart"/>
      <w:r w:rsidRPr="0000029C">
        <w:rPr>
          <w:rFonts w:asciiTheme="majorHAnsi" w:hAnsiTheme="majorHAnsi" w:cstheme="majorHAnsi"/>
          <w:b/>
          <w:bCs/>
          <w:sz w:val="20"/>
          <w:szCs w:val="20"/>
        </w:rPr>
        <w:t>immagini</w:t>
      </w:r>
      <w:proofErr w:type="spellEnd"/>
      <w:r w:rsidRPr="0000029C">
        <w:rPr>
          <w:rFonts w:asciiTheme="majorHAnsi" w:hAnsiTheme="majorHAnsi" w:cstheme="majorHAnsi"/>
          <w:b/>
          <w:bCs/>
          <w:sz w:val="20"/>
          <w:szCs w:val="20"/>
        </w:rPr>
        <w:t xml:space="preserve"> in alta </w:t>
      </w:r>
      <w:proofErr w:type="spellStart"/>
      <w:r w:rsidRPr="0000029C">
        <w:rPr>
          <w:rFonts w:asciiTheme="majorHAnsi" w:hAnsiTheme="majorHAnsi" w:cstheme="majorHAnsi"/>
          <w:b/>
          <w:bCs/>
          <w:sz w:val="20"/>
          <w:szCs w:val="20"/>
        </w:rPr>
        <w:t>risoluzione</w:t>
      </w:r>
      <w:proofErr w:type="spellEnd"/>
      <w:r w:rsidRPr="0000029C">
        <w:rPr>
          <w:rFonts w:asciiTheme="majorHAnsi" w:hAnsiTheme="majorHAnsi" w:cstheme="majorHAnsi"/>
          <w:b/>
          <w:bCs/>
          <w:sz w:val="20"/>
          <w:szCs w:val="20"/>
        </w:rPr>
        <w:t xml:space="preserve"> e </w:t>
      </w:r>
      <w:proofErr w:type="spellStart"/>
      <w:r w:rsidRPr="0000029C">
        <w:rPr>
          <w:rFonts w:asciiTheme="majorHAnsi" w:hAnsiTheme="majorHAnsi" w:cstheme="majorHAnsi"/>
          <w:b/>
          <w:bCs/>
          <w:sz w:val="20"/>
          <w:szCs w:val="20"/>
        </w:rPr>
        <w:t>materiali</w:t>
      </w:r>
      <w:proofErr w:type="spellEnd"/>
      <w:r w:rsidRPr="0000029C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00029C">
        <w:rPr>
          <w:rFonts w:asciiTheme="majorHAnsi" w:hAnsiTheme="majorHAnsi" w:cstheme="majorHAnsi"/>
          <w:b/>
          <w:bCs/>
          <w:sz w:val="20"/>
          <w:szCs w:val="20"/>
        </w:rPr>
        <w:t>stampa</w:t>
      </w:r>
      <w:proofErr w:type="spellEnd"/>
      <w:r w:rsidRPr="0000029C">
        <w:rPr>
          <w:rFonts w:asciiTheme="majorHAnsi" w:hAnsiTheme="majorHAnsi" w:cstheme="majorHAnsi"/>
          <w:b/>
          <w:bCs/>
          <w:sz w:val="20"/>
          <w:szCs w:val="20"/>
        </w:rPr>
        <w:t>:</w:t>
      </w:r>
    </w:p>
    <w:p w14:paraId="421DFC82" w14:textId="427030E1" w:rsidR="00310DBD" w:rsidRPr="0000029C" w:rsidRDefault="0000029C" w:rsidP="0000029C">
      <w:pPr>
        <w:pStyle w:val="NormaleWeb"/>
        <w:spacing w:before="0" w:beforeAutospacing="0" w:after="0" w:afterAutospacing="0"/>
        <w:contextualSpacing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hyperlink r:id="rId8" w:history="1">
        <w:r w:rsidRPr="0000029C">
          <w:rPr>
            <w:rStyle w:val="Collegamentoipertestuale"/>
            <w:rFonts w:asciiTheme="majorHAnsi" w:hAnsiTheme="majorHAnsi" w:cstheme="majorHAnsi"/>
            <w:b/>
            <w:bCs/>
            <w:sz w:val="20"/>
            <w:szCs w:val="20"/>
          </w:rPr>
          <w:t>https://www.ninoventura.com/</w:t>
        </w:r>
      </w:hyperlink>
    </w:p>
    <w:p w14:paraId="47727BCC" w14:textId="77777777" w:rsidR="0000029C" w:rsidRPr="0000029C" w:rsidRDefault="0000029C" w:rsidP="0000029C">
      <w:pPr>
        <w:pStyle w:val="Titolo6"/>
        <w:spacing w:before="0" w:line="240" w:lineRule="auto"/>
        <w:contextualSpacing/>
        <w:rPr>
          <w:rFonts w:cstheme="majorHAnsi"/>
          <w:b/>
          <w:bCs/>
          <w:sz w:val="20"/>
          <w:szCs w:val="20"/>
        </w:rPr>
      </w:pPr>
      <w:r w:rsidRPr="0000029C">
        <w:rPr>
          <w:rFonts w:cstheme="majorHAnsi"/>
          <w:b/>
          <w:bCs/>
          <w:sz w:val="20"/>
          <w:szCs w:val="20"/>
        </w:rPr>
        <w:t>Email: info@stratidarte.com</w:t>
      </w:r>
    </w:p>
    <w:p w14:paraId="3608F1DE" w14:textId="77777777" w:rsidR="0000029C" w:rsidRDefault="0000029C" w:rsidP="006C39E5">
      <w:pPr>
        <w:pStyle w:val="NormaleWeb"/>
        <w:spacing w:before="0" w:beforeAutospacing="0" w:after="0" w:afterAutospacing="0"/>
        <w:jc w:val="both"/>
      </w:pPr>
    </w:p>
    <w:sectPr w:rsidR="0000029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F9C5B58"/>
    <w:multiLevelType w:val="multilevel"/>
    <w:tmpl w:val="B6B0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849313">
    <w:abstractNumId w:val="8"/>
  </w:num>
  <w:num w:numId="2" w16cid:durableId="573702551">
    <w:abstractNumId w:val="6"/>
  </w:num>
  <w:num w:numId="3" w16cid:durableId="2043558060">
    <w:abstractNumId w:val="5"/>
  </w:num>
  <w:num w:numId="4" w16cid:durableId="67506111">
    <w:abstractNumId w:val="4"/>
  </w:num>
  <w:num w:numId="5" w16cid:durableId="25638179">
    <w:abstractNumId w:val="7"/>
  </w:num>
  <w:num w:numId="6" w16cid:durableId="818807597">
    <w:abstractNumId w:val="3"/>
  </w:num>
  <w:num w:numId="7" w16cid:durableId="1933902177">
    <w:abstractNumId w:val="2"/>
  </w:num>
  <w:num w:numId="8" w16cid:durableId="840894141">
    <w:abstractNumId w:val="1"/>
  </w:num>
  <w:num w:numId="9" w16cid:durableId="796602288">
    <w:abstractNumId w:val="0"/>
  </w:num>
  <w:num w:numId="10" w16cid:durableId="3615931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029C"/>
    <w:rsid w:val="00034616"/>
    <w:rsid w:val="0006063C"/>
    <w:rsid w:val="00104A3A"/>
    <w:rsid w:val="0015074B"/>
    <w:rsid w:val="00171FC8"/>
    <w:rsid w:val="0029639D"/>
    <w:rsid w:val="00310DBD"/>
    <w:rsid w:val="00326F90"/>
    <w:rsid w:val="00444CF3"/>
    <w:rsid w:val="00631785"/>
    <w:rsid w:val="006C39E5"/>
    <w:rsid w:val="00904643"/>
    <w:rsid w:val="00AA1D8D"/>
    <w:rsid w:val="00B075BE"/>
    <w:rsid w:val="00B47730"/>
    <w:rsid w:val="00CB0664"/>
    <w:rsid w:val="00DF1997"/>
    <w:rsid w:val="00F92DD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A2D2FE"/>
  <w14:defaultImageDpi w14:val="300"/>
  <w15:docId w15:val="{CD73A630-4699-B144-9063-6E307FFC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eWeb">
    <w:name w:val="Normal (Web)"/>
    <w:basedOn w:val="Normale"/>
    <w:uiPriority w:val="99"/>
    <w:unhideWhenUsed/>
    <w:rsid w:val="006C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1">
    <w:name w:val="p1"/>
    <w:basedOn w:val="Normale"/>
    <w:rsid w:val="006C39E5"/>
    <w:pPr>
      <w:spacing w:after="0" w:line="240" w:lineRule="auto"/>
    </w:pPr>
    <w:rPr>
      <w:rFonts w:ascii="Helvetica" w:eastAsia="Times New Roman" w:hAnsi="Helvetica" w:cs="Times New Roman"/>
      <w:color w:val="D74720"/>
      <w:sz w:val="45"/>
      <w:szCs w:val="45"/>
      <w:lang w:val="it-IT" w:eastAsia="it-IT"/>
    </w:rPr>
  </w:style>
  <w:style w:type="paragraph" w:customStyle="1" w:styleId="p2">
    <w:name w:val="p2"/>
    <w:basedOn w:val="Normale"/>
    <w:rsid w:val="006C39E5"/>
    <w:pPr>
      <w:spacing w:after="0" w:line="240" w:lineRule="auto"/>
    </w:pPr>
    <w:rPr>
      <w:rFonts w:ascii="Helvetica" w:eastAsia="Times New Roman" w:hAnsi="Helvetica" w:cs="Times New Roman"/>
      <w:color w:val="141413"/>
      <w:sz w:val="26"/>
      <w:szCs w:val="26"/>
      <w:lang w:val="it-IT" w:eastAsia="it-IT"/>
    </w:rPr>
  </w:style>
  <w:style w:type="paragraph" w:customStyle="1" w:styleId="p3">
    <w:name w:val="p3"/>
    <w:basedOn w:val="Normale"/>
    <w:rsid w:val="006C39E5"/>
    <w:pPr>
      <w:spacing w:after="0" w:line="240" w:lineRule="auto"/>
    </w:pPr>
    <w:rPr>
      <w:rFonts w:ascii="Helvetica" w:eastAsia="Times New Roman" w:hAnsi="Helvetica" w:cs="Times New Roman"/>
      <w:color w:val="141413"/>
      <w:sz w:val="23"/>
      <w:szCs w:val="23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310DBD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0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noventura.com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stratidart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ratidarte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33309A-3CF1-6445-940F-6CDB721FB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ali dAm</cp:lastModifiedBy>
  <cp:revision>3</cp:revision>
  <dcterms:created xsi:type="dcterms:W3CDTF">2025-09-12T12:56:00Z</dcterms:created>
  <dcterms:modified xsi:type="dcterms:W3CDTF">2025-09-12T12:57:00Z</dcterms:modified>
  <cp:category/>
</cp:coreProperties>
</file>